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52a7" w14:textId="2dd52a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p>
      <w:pPr>
        <w:spacing w:after="0"/>
        <w:ind w:left="0"/>
        <w:jc w:val="left"/>
      </w:pPr>
      <w:r>
        <w:rPr>
          <w:rFonts w:ascii="Consolas"/>
          <w:b w:val="false"/>
          <w:i w:val="false"/>
          <w:color w:val="000000"/>
          <w:sz w:val="20"/>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pPr>
        <w:spacing w:after="0"/>
        <w:ind w:left="0"/>
        <w:jc w:val="left"/>
      </w:pPr>
      <w:bookmarkStart w:name="z1" w:id="0"/>
      <w:r>
        <w:rPr>
          <w:rFonts w:ascii="Consolas"/>
          <w:b w:val="false"/>
          <w:i w:val="false"/>
          <w:color w:val="000000"/>
          <w:sz w:val="20"/>
        </w:rPr>
        <w:t>
      В соответствии с </w:t>
      </w:r>
      <w:r>
        <w:rPr>
          <w:rFonts w:ascii="Consolas"/>
          <w:b w:val="false"/>
          <w:i w:val="false"/>
          <w:color w:val="000000"/>
          <w:sz w:val="20"/>
        </w:rPr>
        <w:t>пунктом 7</w:t>
      </w:r>
      <w:r>
        <w:rPr>
          <w:rFonts w:ascii="Consolas"/>
          <w:b w:val="false"/>
          <w:i w:val="false"/>
          <w:color w:val="000000"/>
          <w:sz w:val="20"/>
        </w:rPr>
        <w:t xml:space="preserve"> статьи 139 Трудового кодекса Республики Казахстан от 23 ноября 2015 года </w:t>
      </w:r>
      <w:r>
        <w:rPr>
          <w:rFonts w:ascii="Consolas"/>
          <w:b/>
          <w:i w:val="false"/>
          <w:color w:val="000000"/>
          <w:sz w:val="20"/>
        </w:rPr>
        <w:t>ПРИКАЗЫВАЮ:</w:t>
      </w:r>
      <w:r>
        <w:br/>
      </w:r>
      <w:r>
        <w:rPr>
          <w:rFonts w:ascii="Consolas"/>
          <w:b w:val="false"/>
          <w:i w:val="false"/>
          <w:color w:val="000000"/>
          <w:sz w:val="20"/>
        </w:rPr>
        <w:t>
</w:t>
      </w:r>
      <w:r>
        <w:rPr>
          <w:rFonts w:ascii="Consolas"/>
          <w:b w:val="false"/>
          <w:i w:val="false"/>
          <w:color w:val="000000"/>
          <w:sz w:val="20"/>
        </w:rPr>
        <w:t>
      1. Утвердить прилагаемые:</w:t>
      </w:r>
      <w:r>
        <w:br/>
      </w:r>
      <w:r>
        <w:rPr>
          <w:rFonts w:ascii="Consolas"/>
          <w:b w:val="false"/>
          <w:i w:val="false"/>
          <w:color w:val="000000"/>
          <w:sz w:val="20"/>
        </w:rPr>
        <w:t>
      1) Правила и условия проведения аттестации гражданских служащих в сфере образования и науки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приказу;</w:t>
      </w:r>
      <w:r>
        <w:br/>
      </w:r>
      <w:r>
        <w:rPr>
          <w:rFonts w:ascii="Consolas"/>
          <w:b w:val="false"/>
          <w:i w:val="false"/>
          <w:color w:val="000000"/>
          <w:sz w:val="20"/>
        </w:rPr>
        <w:t>
      2)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2. Признать утратившим силу </w:t>
      </w:r>
      <w:r>
        <w:rPr>
          <w:rFonts w:ascii="Consolas"/>
          <w:b w:val="false"/>
          <w:i w:val="false"/>
          <w:color w:val="000000"/>
          <w:sz w:val="20"/>
        </w:rPr>
        <w:t>приказ</w:t>
      </w:r>
      <w:r>
        <w:rPr>
          <w:rFonts w:ascii="Consolas"/>
          <w:b w:val="false"/>
          <w:i w:val="false"/>
          <w:color w:val="000000"/>
          <w:sz w:val="20"/>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r>
        <w:br/>
      </w:r>
      <w:r>
        <w:rPr>
          <w:rFonts w:ascii="Consolas"/>
          <w:b w:val="false"/>
          <w:i w:val="false"/>
          <w:color w:val="000000"/>
          <w:sz w:val="20"/>
        </w:rPr>
        <w:t>
</w:t>
      </w:r>
      <w:r>
        <w:rPr>
          <w:rFonts w:ascii="Consolas"/>
          <w:b w:val="false"/>
          <w:i w:val="false"/>
          <w:color w:val="000000"/>
          <w:sz w:val="20"/>
        </w:rPr>
        <w:t>
      3. Административному департаменту в установленном законодательством порядке (Каирбекова А.М.) обеспечить:</w:t>
      </w:r>
      <w:r>
        <w:br/>
      </w:r>
      <w:r>
        <w:rPr>
          <w:rFonts w:ascii="Consolas"/>
          <w:b w:val="false"/>
          <w:i w:val="false"/>
          <w:color w:val="000000"/>
          <w:sz w:val="20"/>
        </w:rPr>
        <w:t>
      1) государственную регистрацию настоящего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Consolas"/>
          <w:b w:val="false"/>
          <w:i w:val="false"/>
          <w:color w:val="000000"/>
          <w:sz w:val="20"/>
        </w:rPr>
        <w:t>
      3) размещение настоящего приказа на Интернет-ресурсе Министерства образования и науки Республики Казахстан.</w:t>
      </w:r>
      <w:r>
        <w:br/>
      </w:r>
      <w:r>
        <w:rPr>
          <w:rFonts w:ascii="Consolas"/>
          <w:b w:val="false"/>
          <w:i w:val="false"/>
          <w:color w:val="000000"/>
          <w:sz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r>
        <w:br/>
      </w:r>
      <w:r>
        <w:rPr>
          <w:rFonts w:ascii="Consolas"/>
          <w:b w:val="false"/>
          <w:i w:val="false"/>
          <w:color w:val="000000"/>
          <w:sz w:val="20"/>
        </w:rPr>
        <w:t>
</w:t>
      </w:r>
      <w:r>
        <w:rPr>
          <w:rFonts w:ascii="Consolas"/>
          <w:b w:val="false"/>
          <w:i w:val="false"/>
          <w:color w:val="000000"/>
          <w:sz w:val="20"/>
        </w:rPr>
        <w:t>
      4. Контроль за исполнением настоящего приказа возложить на ответственного секретаря Министерства образования и науки Республики Казахстан.</w:t>
      </w:r>
      <w:r>
        <w:br/>
      </w:r>
      <w:r>
        <w:rPr>
          <w:rFonts w:ascii="Consolas"/>
          <w:b w:val="false"/>
          <w:i w:val="false"/>
          <w:color w:val="000000"/>
          <w:sz w:val="20"/>
        </w:rPr>
        <w:t>
</w:t>
      </w:r>
      <w:r>
        <w:rPr>
          <w:rFonts w:ascii="Consolas"/>
          <w:b w:val="false"/>
          <w:i w:val="false"/>
          <w:color w:val="000000"/>
          <w:sz w:val="20"/>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Consolas"/>
          <w:b w:val="false"/>
          <w:i/>
          <w:color w:val="000000"/>
          <w:sz w:val="20"/>
        </w:rPr>
        <w:t>      Министр образования</w:t>
      </w:r>
      <w:r>
        <w:br/>
      </w:r>
      <w:r>
        <w:rPr>
          <w:rFonts w:ascii="Consolas"/>
          <w:b w:val="false"/>
          <w:i w:val="false"/>
          <w:color w:val="000000"/>
          <w:sz w:val="20"/>
        </w:rPr>
        <w:t>
</w:t>
      </w:r>
      <w:r>
        <w:rPr>
          <w:rFonts w:ascii="Consolas"/>
          <w:b w:val="false"/>
          <w:i/>
          <w:color w:val="000000"/>
          <w:sz w:val="20"/>
        </w:rPr>
        <w:t>      и науки Республики Казахстан               А. Саринжипов</w:t>
      </w:r>
    </w:p>
    <w:bookmarkStart w:name="z7" w:id="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приказу Министра образования</w:t>
      </w:r>
      <w:r>
        <w:br/>
      </w:r>
      <w:r>
        <w:rPr>
          <w:rFonts w:ascii="Consolas"/>
          <w:b w:val="false"/>
          <w:i w:val="false"/>
          <w:color w:val="000000"/>
          <w:sz w:val="20"/>
        </w:rPr>
        <w:t xml:space="preserve">
и науки Республики Казахстан </w:t>
      </w:r>
      <w:r>
        <w:br/>
      </w:r>
      <w:r>
        <w:rPr>
          <w:rFonts w:ascii="Consolas"/>
          <w:b w:val="false"/>
          <w:i w:val="false"/>
          <w:color w:val="000000"/>
          <w:sz w:val="20"/>
        </w:rPr>
        <w:t xml:space="preserve">
от 27 января 2016 года № 83  </w:t>
      </w:r>
    </w:p>
    <w:bookmarkEnd w:id="1"/>
    <w:bookmarkStart w:name="z8" w:id="2"/>
    <w:p>
      <w:pPr>
        <w:spacing w:after="0"/>
        <w:ind w:left="0"/>
        <w:jc w:val="left"/>
      </w:pPr>
      <w:r>
        <w:rPr>
          <w:rFonts w:ascii="Consolas"/>
          <w:b/>
          <w:i w:val="false"/>
          <w:color w:val="000000"/>
        </w:rPr>
        <w:t xml:space="preserve"> 
Правила и условия проведения аттестации гражданских служащих</w:t>
      </w:r>
      <w:r>
        <w:br/>
      </w:r>
      <w:r>
        <w:rPr>
          <w:rFonts w:ascii="Consolas"/>
          <w:b/>
          <w:i w:val="false"/>
          <w:color w:val="000000"/>
        </w:rPr>
        <w:t>
в сфере образования и науки</w:t>
      </w:r>
    </w:p>
    <w:bookmarkEnd w:id="2"/>
    <w:bookmarkStart w:name="z9" w:id="3"/>
    <w:p>
      <w:pPr>
        <w:spacing w:after="0"/>
        <w:ind w:left="0"/>
        <w:jc w:val="left"/>
      </w:pPr>
      <w:r>
        <w:rPr>
          <w:rFonts w:ascii="Consolas"/>
          <w:b/>
          <w:i w:val="false"/>
          <w:color w:val="000000"/>
        </w:rPr>
        <w:t xml:space="preserve"> 
1. Общие положения</w:t>
      </w:r>
    </w:p>
    <w:bookmarkEnd w:id="3"/>
    <w:bookmarkStart w:name="z10" w:id="4"/>
    <w:p>
      <w:pPr>
        <w:spacing w:after="0"/>
        <w:ind w:left="0"/>
        <w:jc w:val="left"/>
      </w:pPr>
      <w:r>
        <w:rPr>
          <w:rFonts w:ascii="Consolas"/>
          <w:b w:val="false"/>
          <w:i w:val="false"/>
          <w:color w:val="000000"/>
          <w:sz w:val="20"/>
        </w:rPr>
        <w:t>
      1. Настоящие Правила и условия проведения аттестации гражданских служащих в сфере образования и науки (далее - Правила) разработаны в соответствии с </w:t>
      </w:r>
      <w:r>
        <w:rPr>
          <w:rFonts w:ascii="Consolas"/>
          <w:b w:val="false"/>
          <w:i w:val="false"/>
          <w:color w:val="000000"/>
          <w:sz w:val="20"/>
        </w:rPr>
        <w:t>пунктом 7</w:t>
      </w:r>
      <w:r>
        <w:rPr>
          <w:rFonts w:ascii="Consolas"/>
          <w:b w:val="false"/>
          <w:i w:val="false"/>
          <w:color w:val="000000"/>
          <w:sz w:val="20"/>
        </w:rPr>
        <w:t xml:space="preserve"> статьи 139 Трудового кодекса Республики Казахстан от 23 ноября 2015 года,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 от 27 июля 2007 года и определяют порядок и условия проведения аттестации гражданских служащих в сфере образования и науки (далее - служащие).</w:t>
      </w:r>
      <w:r>
        <w:br/>
      </w:r>
      <w:r>
        <w:rPr>
          <w:rFonts w:ascii="Consolas"/>
          <w:b w:val="false"/>
          <w:i w:val="false"/>
          <w:color w:val="000000"/>
          <w:sz w:val="20"/>
        </w:rPr>
        <w:t>
</w:t>
      </w:r>
      <w:r>
        <w:rPr>
          <w:rFonts w:ascii="Consolas"/>
          <w:b w:val="false"/>
          <w:i w:val="false"/>
          <w:color w:val="000000"/>
          <w:sz w:val="20"/>
        </w:rPr>
        <w:t>
      2. Данные правила не распространяются на руководителей государственных предприятий, аттестация которых осуществляется в соответствии с </w:t>
      </w:r>
      <w:r>
        <w:rPr>
          <w:rFonts w:ascii="Consolas"/>
          <w:b w:val="false"/>
          <w:i w:val="false"/>
          <w:color w:val="000000"/>
          <w:sz w:val="20"/>
        </w:rPr>
        <w:t>приказом</w:t>
      </w:r>
      <w:r>
        <w:rPr>
          <w:rFonts w:ascii="Consolas"/>
          <w:b w:val="false"/>
          <w:i w:val="false"/>
          <w:color w:val="000000"/>
          <w:sz w:val="20"/>
        </w:rPr>
        <w:t xml:space="preserve">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зарегистрированном в Реестре государственной регистрации нормативных правовых актов под № 10379.</w:t>
      </w:r>
      <w:r>
        <w:br/>
      </w:r>
      <w:r>
        <w:rPr>
          <w:rFonts w:ascii="Consolas"/>
          <w:b w:val="false"/>
          <w:i w:val="false"/>
          <w:color w:val="000000"/>
          <w:sz w:val="20"/>
        </w:rPr>
        <w:t>
</w:t>
      </w:r>
      <w:r>
        <w:rPr>
          <w:rFonts w:ascii="Consolas"/>
          <w:b w:val="false"/>
          <w:i w:val="false"/>
          <w:color w:val="000000"/>
          <w:sz w:val="20"/>
        </w:rPr>
        <w:t>
      3. Аттестация служащих - периодически осуществляемая процедура по определению уровня их профессиональной подготовки, деловых качеств.</w:t>
      </w:r>
      <w:r>
        <w:br/>
      </w:r>
      <w:r>
        <w:rPr>
          <w:rFonts w:ascii="Consolas"/>
          <w:b w:val="false"/>
          <w:i w:val="false"/>
          <w:color w:val="000000"/>
          <w:sz w:val="20"/>
        </w:rPr>
        <w:t>
</w:t>
      </w:r>
      <w:r>
        <w:rPr>
          <w:rFonts w:ascii="Consolas"/>
          <w:b w:val="false"/>
          <w:i w:val="false"/>
          <w:color w:val="000000"/>
          <w:sz w:val="20"/>
        </w:rPr>
        <w:t>
      4. Основным критерием оценки при аттестации является способность служащих выполнять возложенные на них обязанности.</w:t>
      </w:r>
      <w:r>
        <w:br/>
      </w:r>
      <w:r>
        <w:rPr>
          <w:rFonts w:ascii="Consolas"/>
          <w:b w:val="false"/>
          <w:i w:val="false"/>
          <w:color w:val="000000"/>
          <w:sz w:val="20"/>
        </w:rPr>
        <w:t>
</w:t>
      </w:r>
      <w:r>
        <w:rPr>
          <w:rFonts w:ascii="Consolas"/>
          <w:b w:val="false"/>
          <w:i w:val="false"/>
          <w:color w:val="000000"/>
          <w:sz w:val="20"/>
        </w:rPr>
        <w:t>
      5. Задачами аттестации являются:</w:t>
      </w:r>
      <w:r>
        <w:br/>
      </w:r>
      <w:r>
        <w:rPr>
          <w:rFonts w:ascii="Consolas"/>
          <w:b w:val="false"/>
          <w:i w:val="false"/>
          <w:color w:val="000000"/>
          <w:sz w:val="20"/>
        </w:rPr>
        <w:t>
      1) обеспечение качества кадрового состава гражданской службы в сфере образования и науки Республики Казахстан;</w:t>
      </w:r>
      <w:r>
        <w:br/>
      </w:r>
      <w:r>
        <w:rPr>
          <w:rFonts w:ascii="Consolas"/>
          <w:b w:val="false"/>
          <w:i w:val="false"/>
          <w:color w:val="000000"/>
          <w:sz w:val="20"/>
        </w:rP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br/>
      </w:r>
      <w:r>
        <w:rPr>
          <w:rFonts w:ascii="Consolas"/>
          <w:b w:val="false"/>
          <w:i w:val="false"/>
          <w:color w:val="000000"/>
          <w:sz w:val="20"/>
        </w:rPr>
        <w:t>
      3) стимулирование к непрерывному образованию гражданского служащего системы образования в рамках служебной деятельности.</w:t>
      </w:r>
    </w:p>
    <w:bookmarkEnd w:id="4"/>
    <w:bookmarkStart w:name="z15" w:id="5"/>
    <w:p>
      <w:pPr>
        <w:spacing w:after="0"/>
        <w:ind w:left="0"/>
        <w:jc w:val="left"/>
      </w:pPr>
      <w:r>
        <w:rPr>
          <w:rFonts w:ascii="Consolas"/>
          <w:b/>
          <w:i w:val="false"/>
          <w:color w:val="000000"/>
        </w:rPr>
        <w:t xml:space="preserve"> 
2. Порядок проведения аттестации </w:t>
      </w:r>
    </w:p>
    <w:bookmarkEnd w:id="5"/>
    <w:bookmarkStart w:name="z16" w:id="6"/>
    <w:p>
      <w:pPr>
        <w:spacing w:after="0"/>
        <w:ind w:left="0"/>
        <w:jc w:val="left"/>
      </w:pPr>
      <w:r>
        <w:rPr>
          <w:rFonts w:ascii="Consolas"/>
          <w:b w:val="false"/>
          <w:i w:val="false"/>
          <w:color w:val="000000"/>
          <w:sz w:val="20"/>
        </w:rPr>
        <w:t>
      6. Аттестация включает в себя ряд последовательных этапов:</w:t>
      </w:r>
      <w:r>
        <w:br/>
      </w:r>
      <w:r>
        <w:rPr>
          <w:rFonts w:ascii="Consolas"/>
          <w:b w:val="false"/>
          <w:i w:val="false"/>
          <w:color w:val="000000"/>
          <w:sz w:val="20"/>
        </w:rPr>
        <w:t>
      1) подготовка и проведение аттестации;</w:t>
      </w:r>
      <w:r>
        <w:br/>
      </w:r>
      <w:r>
        <w:rPr>
          <w:rFonts w:ascii="Consolas"/>
          <w:b w:val="false"/>
          <w:i w:val="false"/>
          <w:color w:val="000000"/>
          <w:sz w:val="20"/>
        </w:rPr>
        <w:t>
      2) собеседование со служащими, проводимое аттестационной комиссией;</w:t>
      </w:r>
      <w:r>
        <w:br/>
      </w:r>
      <w:r>
        <w:rPr>
          <w:rFonts w:ascii="Consolas"/>
          <w:b w:val="false"/>
          <w:i w:val="false"/>
          <w:color w:val="000000"/>
          <w:sz w:val="20"/>
        </w:rPr>
        <w:t>
      3) вынесение решения аттестационной комиссии.</w:t>
      </w:r>
      <w:r>
        <w:br/>
      </w:r>
      <w:r>
        <w:rPr>
          <w:rFonts w:ascii="Consolas"/>
          <w:b w:val="false"/>
          <w:i w:val="false"/>
          <w:color w:val="000000"/>
          <w:sz w:val="20"/>
        </w:rPr>
        <w:t>
</w:t>
      </w:r>
      <w:r>
        <w:rPr>
          <w:rFonts w:ascii="Consolas"/>
          <w:b w:val="false"/>
          <w:i w:val="false"/>
          <w:color w:val="000000"/>
          <w:sz w:val="20"/>
        </w:rPr>
        <w:t>
      7.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(далее-аттестующий орган) по поручению его руководителя и включает следующие мероприятия:</w:t>
      </w:r>
      <w:r>
        <w:br/>
      </w:r>
      <w:r>
        <w:rPr>
          <w:rFonts w:ascii="Consolas"/>
          <w:b w:val="false"/>
          <w:i w:val="false"/>
          <w:color w:val="000000"/>
          <w:sz w:val="20"/>
        </w:rPr>
        <w:t>
      1) подготовку необходимых документов на аттестуемых;</w:t>
      </w:r>
      <w:r>
        <w:br/>
      </w:r>
      <w:r>
        <w:rPr>
          <w:rFonts w:ascii="Consolas"/>
          <w:b w:val="false"/>
          <w:i w:val="false"/>
          <w:color w:val="000000"/>
          <w:sz w:val="20"/>
        </w:rPr>
        <w:t>
      2) разработку графиков проведения аттестации;</w:t>
      </w:r>
      <w:r>
        <w:br/>
      </w:r>
      <w:r>
        <w:rPr>
          <w:rFonts w:ascii="Consolas"/>
          <w:b w:val="false"/>
          <w:i w:val="false"/>
          <w:color w:val="000000"/>
          <w:sz w:val="20"/>
        </w:rPr>
        <w:t>
      3) определение состава аттестационных комиссий;</w:t>
      </w:r>
      <w:r>
        <w:br/>
      </w:r>
      <w:r>
        <w:rPr>
          <w:rFonts w:ascii="Consolas"/>
          <w:b w:val="false"/>
          <w:i w:val="false"/>
          <w:color w:val="000000"/>
          <w:sz w:val="20"/>
        </w:rPr>
        <w:t>
      4) подготовку вопросов для проведения собеседования.</w:t>
      </w:r>
      <w:r>
        <w:br/>
      </w:r>
      <w:r>
        <w:rPr>
          <w:rFonts w:ascii="Consolas"/>
          <w:b w:val="false"/>
          <w:i w:val="false"/>
          <w:color w:val="000000"/>
          <w:sz w:val="20"/>
        </w:rPr>
        <w:t>
</w:t>
      </w:r>
      <w:r>
        <w:rPr>
          <w:rFonts w:ascii="Consolas"/>
          <w:b w:val="false"/>
          <w:i w:val="false"/>
          <w:color w:val="000000"/>
          <w:sz w:val="20"/>
        </w:rPr>
        <w:t>
      8. Кадровая служба аттестующего органа один раз в течение шести месяцев определяет служащих, подлежащих аттестации.</w:t>
      </w:r>
      <w:r>
        <w:br/>
      </w:r>
      <w:r>
        <w:rPr>
          <w:rFonts w:ascii="Consolas"/>
          <w:b w:val="false"/>
          <w:i w:val="false"/>
          <w:color w:val="000000"/>
          <w:sz w:val="20"/>
        </w:rPr>
        <w:t>
</w:t>
      </w:r>
      <w:r>
        <w:rPr>
          <w:rFonts w:ascii="Consolas"/>
          <w:b w:val="false"/>
          <w:i w:val="false"/>
          <w:color w:val="000000"/>
          <w:sz w:val="20"/>
        </w:rPr>
        <w:t>
      9.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r>
        <w:br/>
      </w:r>
      <w:r>
        <w:rPr>
          <w:rFonts w:ascii="Consolas"/>
          <w:b w:val="false"/>
          <w:i w:val="false"/>
          <w:color w:val="000000"/>
          <w:sz w:val="20"/>
        </w:rPr>
        <w:t>
</w:t>
      </w:r>
      <w:r>
        <w:rPr>
          <w:rFonts w:ascii="Consolas"/>
          <w:b w:val="false"/>
          <w:i w:val="false"/>
          <w:color w:val="000000"/>
          <w:sz w:val="20"/>
        </w:rPr>
        <w:t>
      10. Кадровая служба аттестующего органа письменно уведомляет служащих о сроках проведения аттестации не позднее месяца до начала ее проведения.</w:t>
      </w:r>
      <w:r>
        <w:br/>
      </w:r>
      <w:r>
        <w:rPr>
          <w:rFonts w:ascii="Consolas"/>
          <w:b w:val="false"/>
          <w:i w:val="false"/>
          <w:color w:val="000000"/>
          <w:sz w:val="20"/>
        </w:rPr>
        <w:t>
</w:t>
      </w:r>
      <w:r>
        <w:rPr>
          <w:rFonts w:ascii="Consolas"/>
          <w:b w:val="false"/>
          <w:i w:val="false"/>
          <w:color w:val="000000"/>
          <w:sz w:val="20"/>
        </w:rPr>
        <w:t>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r>
        <w:br/>
      </w:r>
      <w:r>
        <w:rPr>
          <w:rFonts w:ascii="Consolas"/>
          <w:b w:val="false"/>
          <w:i w:val="false"/>
          <w:color w:val="000000"/>
          <w:sz w:val="20"/>
        </w:rPr>
        <w:t>
</w:t>
      </w:r>
      <w:r>
        <w:rPr>
          <w:rFonts w:ascii="Consolas"/>
          <w:b w:val="false"/>
          <w:i w:val="false"/>
          <w:color w:val="000000"/>
          <w:sz w:val="20"/>
        </w:rPr>
        <w:t>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br/>
      </w:r>
      <w:r>
        <w:rPr>
          <w:rFonts w:ascii="Consolas"/>
          <w:b w:val="false"/>
          <w:i w:val="false"/>
          <w:color w:val="000000"/>
          <w:sz w:val="20"/>
        </w:rPr>
        <w:t>
</w:t>
      </w:r>
      <w:r>
        <w:rPr>
          <w:rFonts w:ascii="Consolas"/>
          <w:b w:val="false"/>
          <w:i w:val="false"/>
          <w:color w:val="000000"/>
          <w:sz w:val="20"/>
        </w:rPr>
        <w:t>
      13.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r>
        <w:br/>
      </w:r>
      <w:r>
        <w:rPr>
          <w:rFonts w:ascii="Consolas"/>
          <w:b w:val="false"/>
          <w:i w:val="false"/>
          <w:color w:val="000000"/>
          <w:sz w:val="20"/>
        </w:rPr>
        <w:t>
</w:t>
      </w:r>
      <w:r>
        <w:rPr>
          <w:rFonts w:ascii="Consolas"/>
          <w:b w:val="false"/>
          <w:i w:val="false"/>
          <w:color w:val="000000"/>
          <w:sz w:val="20"/>
        </w:rPr>
        <w:t>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r>
        <w:br/>
      </w:r>
      <w:r>
        <w:rPr>
          <w:rFonts w:ascii="Consolas"/>
          <w:b w:val="false"/>
          <w:i w:val="false"/>
          <w:color w:val="000000"/>
          <w:sz w:val="20"/>
        </w:rPr>
        <w:t>
</w:t>
      </w:r>
      <w:r>
        <w:rPr>
          <w:rFonts w:ascii="Consolas"/>
          <w:b w:val="false"/>
          <w:i w:val="false"/>
          <w:color w:val="000000"/>
          <w:sz w:val="20"/>
        </w:rPr>
        <w:t>
      15. На аттестуемого служащего кадровой службой аттестующего органа оформляется аттестационный лист по форме, согласно </w:t>
      </w:r>
      <w:r>
        <w:rPr>
          <w:rFonts w:ascii="Consolas"/>
          <w:b w:val="false"/>
          <w:i w:val="false"/>
          <w:color w:val="000000"/>
          <w:sz w:val="20"/>
        </w:rPr>
        <w:t>приложению 1</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16. Кадровая служба аттестующего органа направляет собранные аттестационные материалы в аттестационную комиссию.</w:t>
      </w:r>
      <w:r>
        <w:br/>
      </w:r>
      <w:r>
        <w:rPr>
          <w:rFonts w:ascii="Consolas"/>
          <w:b w:val="false"/>
          <w:i w:val="false"/>
          <w:color w:val="000000"/>
          <w:sz w:val="20"/>
        </w:rPr>
        <w:t>
</w:t>
      </w:r>
      <w:r>
        <w:rPr>
          <w:rFonts w:ascii="Consolas"/>
          <w:b w:val="false"/>
          <w:i w:val="false"/>
          <w:color w:val="000000"/>
          <w:sz w:val="20"/>
        </w:rPr>
        <w:t>
      17.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r>
        <w:br/>
      </w:r>
      <w:r>
        <w:rPr>
          <w:rFonts w:ascii="Consolas"/>
          <w:b w:val="false"/>
          <w:i w:val="false"/>
          <w:color w:val="000000"/>
          <w:sz w:val="20"/>
        </w:rPr>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r>
        <w:br/>
      </w:r>
      <w:r>
        <w:rPr>
          <w:rFonts w:ascii="Consolas"/>
          <w:b w:val="false"/>
          <w:i w:val="false"/>
          <w:color w:val="000000"/>
          <w:sz w:val="20"/>
        </w:rPr>
        <w:t>
</w:t>
      </w:r>
      <w:r>
        <w:rPr>
          <w:rFonts w:ascii="Consolas"/>
          <w:b w:val="false"/>
          <w:i w:val="false"/>
          <w:color w:val="000000"/>
          <w:sz w:val="20"/>
        </w:rPr>
        <w:t xml:space="preserve">
      18.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а также другие служащие. </w:t>
      </w:r>
      <w:r>
        <w:br/>
      </w:r>
      <w:r>
        <w:rPr>
          <w:rFonts w:ascii="Consolas"/>
          <w:b w:val="false"/>
          <w:i w:val="false"/>
          <w:color w:val="000000"/>
          <w:sz w:val="20"/>
        </w:rPr>
        <w:t>
      Замещение отсутствующих членов аттестационной комиссии не допускается.</w:t>
      </w:r>
      <w:r>
        <w:br/>
      </w:r>
      <w:r>
        <w:rPr>
          <w:rFonts w:ascii="Consolas"/>
          <w:b w:val="false"/>
          <w:i w:val="false"/>
          <w:color w:val="000000"/>
          <w:sz w:val="20"/>
        </w:rPr>
        <w:t>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r>
        <w:br/>
      </w:r>
      <w:r>
        <w:rPr>
          <w:rFonts w:ascii="Consolas"/>
          <w:b w:val="false"/>
          <w:i w:val="false"/>
          <w:color w:val="000000"/>
          <w:sz w:val="20"/>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после его проведения, осуществляет техническое обслуживание, обеспечивает функционирование аттестационной комиссии и не принимает участие в голосовании.</w:t>
      </w:r>
      <w:r>
        <w:br/>
      </w:r>
      <w:r>
        <w:rPr>
          <w:rFonts w:ascii="Consolas"/>
          <w:b w:val="false"/>
          <w:i w:val="false"/>
          <w:color w:val="000000"/>
          <w:sz w:val="20"/>
        </w:rPr>
        <w:t>
</w:t>
      </w:r>
      <w:r>
        <w:rPr>
          <w:rFonts w:ascii="Consolas"/>
          <w:b w:val="false"/>
          <w:i w:val="false"/>
          <w:color w:val="000000"/>
          <w:sz w:val="20"/>
        </w:rPr>
        <w:t>
      19. Заседание аттестационной комиссии считается правомочным, если на нем присутствует не менее двух третей ее состава.</w:t>
      </w:r>
      <w:r>
        <w:br/>
      </w:r>
      <w:r>
        <w:rPr>
          <w:rFonts w:ascii="Consolas"/>
          <w:b w:val="false"/>
          <w:i w:val="false"/>
          <w:color w:val="000000"/>
          <w:sz w:val="20"/>
        </w:rPr>
        <w:t>
</w:t>
      </w:r>
      <w:r>
        <w:rPr>
          <w:rFonts w:ascii="Consolas"/>
          <w:b w:val="false"/>
          <w:i w:val="false"/>
          <w:color w:val="000000"/>
          <w:sz w:val="20"/>
        </w:rPr>
        <w:t>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r>
        <w:br/>
      </w:r>
      <w:r>
        <w:rPr>
          <w:rFonts w:ascii="Consolas"/>
          <w:b w:val="false"/>
          <w:i w:val="false"/>
          <w:color w:val="000000"/>
          <w:sz w:val="20"/>
        </w:rPr>
        <w:t>
</w:t>
      </w:r>
      <w:r>
        <w:rPr>
          <w:rFonts w:ascii="Consolas"/>
          <w:b w:val="false"/>
          <w:i w:val="false"/>
          <w:color w:val="000000"/>
          <w:sz w:val="20"/>
        </w:rPr>
        <w:t>
      21. В случае несогласия члены аттестационной комиссии излагают свое особое мнение.</w:t>
      </w:r>
      <w:r>
        <w:br/>
      </w:r>
      <w:r>
        <w:rPr>
          <w:rFonts w:ascii="Consolas"/>
          <w:b w:val="false"/>
          <w:i w:val="false"/>
          <w:color w:val="000000"/>
          <w:sz w:val="20"/>
        </w:rPr>
        <w:t>
</w:t>
      </w:r>
      <w:r>
        <w:rPr>
          <w:rFonts w:ascii="Consolas"/>
          <w:b w:val="false"/>
          <w:i w:val="false"/>
          <w:color w:val="000000"/>
          <w:sz w:val="20"/>
        </w:rPr>
        <w:t>
      22. Аттестационная комиссия проводит аттестацию в присутствии аттестуемого служащего.</w:t>
      </w:r>
      <w:r>
        <w:br/>
      </w:r>
      <w:r>
        <w:rPr>
          <w:rFonts w:ascii="Consolas"/>
          <w:b w:val="false"/>
          <w:i w:val="false"/>
          <w:color w:val="000000"/>
          <w:sz w:val="20"/>
        </w:rP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r>
        <w:br/>
      </w:r>
      <w:r>
        <w:rPr>
          <w:rFonts w:ascii="Consolas"/>
          <w:b w:val="false"/>
          <w:i w:val="false"/>
          <w:color w:val="000000"/>
          <w:sz w:val="20"/>
        </w:rPr>
        <w:t>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r>
        <w:br/>
      </w:r>
      <w:r>
        <w:rPr>
          <w:rFonts w:ascii="Consolas"/>
          <w:b w:val="false"/>
          <w:i w:val="false"/>
          <w:color w:val="000000"/>
          <w:sz w:val="20"/>
        </w:rPr>
        <w:t>
</w:t>
      </w:r>
      <w:r>
        <w:rPr>
          <w:rFonts w:ascii="Consolas"/>
          <w:b w:val="false"/>
          <w:i w:val="false"/>
          <w:color w:val="000000"/>
          <w:sz w:val="20"/>
        </w:rPr>
        <w:t>
      23. В ходе заседания аттестационная комиссия изучает представленные материалы, заслушивает аттестуемое лицо.</w:t>
      </w:r>
      <w:r>
        <w:br/>
      </w:r>
      <w:r>
        <w:rPr>
          <w:rFonts w:ascii="Consolas"/>
          <w:b w:val="false"/>
          <w:i w:val="false"/>
          <w:color w:val="000000"/>
          <w:sz w:val="20"/>
        </w:rPr>
        <w:t>
      Вопросы, задаваемые аттестуемому лицу, направлены на выявление уровня его компетентности в вопросах профессиональной подготовки, деловых качеств.</w:t>
      </w:r>
      <w:r>
        <w:br/>
      </w:r>
      <w:r>
        <w:rPr>
          <w:rFonts w:ascii="Consolas"/>
          <w:b w:val="false"/>
          <w:i w:val="false"/>
          <w:color w:val="000000"/>
          <w:sz w:val="20"/>
        </w:rPr>
        <w:t>
      Обсуждение профессиональных, деловых и личностных качеств аттестуемого лица проходит в обстановке объективности, корректности и доброжелательности.</w:t>
      </w:r>
      <w:r>
        <w:br/>
      </w:r>
      <w:r>
        <w:rPr>
          <w:rFonts w:ascii="Consolas"/>
          <w:b w:val="false"/>
          <w:i w:val="false"/>
          <w:color w:val="000000"/>
          <w:sz w:val="20"/>
        </w:rPr>
        <w:t>
</w:t>
      </w:r>
      <w:r>
        <w:rPr>
          <w:rFonts w:ascii="Consolas"/>
          <w:b w:val="false"/>
          <w:i w:val="false"/>
          <w:color w:val="000000"/>
          <w:sz w:val="20"/>
        </w:rPr>
        <w:t>
      24.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w:t>
      </w:r>
      <w:r>
        <w:rPr>
          <w:rFonts w:ascii="Consolas"/>
          <w:b w:val="false"/>
          <w:i w:val="false"/>
          <w:color w:val="000000"/>
          <w:sz w:val="20"/>
        </w:rPr>
        <w:t>приложению 2</w:t>
      </w:r>
      <w:r>
        <w:rPr>
          <w:rFonts w:ascii="Consolas"/>
          <w:b w:val="false"/>
          <w:i w:val="false"/>
          <w:color w:val="000000"/>
          <w:sz w:val="20"/>
        </w:rPr>
        <w:t xml:space="preserve"> к настоящим Правилам, после чего аттестационная комиссия принимает одно из следующих решений:</w:t>
      </w:r>
      <w:r>
        <w:br/>
      </w:r>
      <w:r>
        <w:rPr>
          <w:rFonts w:ascii="Consolas"/>
          <w:b w:val="false"/>
          <w:i w:val="false"/>
          <w:color w:val="000000"/>
          <w:sz w:val="20"/>
        </w:rPr>
        <w:t>
      1) соответствует занимаемой должности;</w:t>
      </w:r>
      <w:r>
        <w:br/>
      </w:r>
      <w:r>
        <w:rPr>
          <w:rFonts w:ascii="Consolas"/>
          <w:b w:val="false"/>
          <w:i w:val="false"/>
          <w:color w:val="000000"/>
          <w:sz w:val="20"/>
        </w:rPr>
        <w:t>
      2) подлежит повторной аттестации.</w:t>
      </w:r>
      <w:r>
        <w:br/>
      </w:r>
      <w:r>
        <w:rPr>
          <w:rFonts w:ascii="Consolas"/>
          <w:b w:val="false"/>
          <w:i w:val="false"/>
          <w:color w:val="000000"/>
          <w:sz w:val="20"/>
        </w:rPr>
        <w:t>
</w:t>
      </w:r>
      <w:r>
        <w:rPr>
          <w:rFonts w:ascii="Consolas"/>
          <w:b w:val="false"/>
          <w:i w:val="false"/>
          <w:color w:val="000000"/>
          <w:sz w:val="20"/>
        </w:rPr>
        <w:t>
      25.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br/>
      </w:r>
      <w:r>
        <w:rPr>
          <w:rFonts w:ascii="Consolas"/>
          <w:b w:val="false"/>
          <w:i w:val="false"/>
          <w:color w:val="000000"/>
          <w:sz w:val="20"/>
        </w:rPr>
        <w:t>
</w:t>
      </w:r>
      <w:r>
        <w:rPr>
          <w:rFonts w:ascii="Consolas"/>
          <w:b w:val="false"/>
          <w:i w:val="false"/>
          <w:color w:val="000000"/>
          <w:sz w:val="20"/>
        </w:rPr>
        <w:t>
      26.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r>
        <w:br/>
      </w:r>
      <w:r>
        <w:rPr>
          <w:rFonts w:ascii="Consolas"/>
          <w:b w:val="false"/>
          <w:i w:val="false"/>
          <w:color w:val="000000"/>
          <w:sz w:val="20"/>
        </w:rPr>
        <w:t>
</w:t>
      </w:r>
      <w:r>
        <w:rPr>
          <w:rFonts w:ascii="Consolas"/>
          <w:b w:val="false"/>
          <w:i w:val="false"/>
          <w:color w:val="000000"/>
          <w:sz w:val="20"/>
        </w:rPr>
        <w:t>
      27. Повторная аттестация проводится через три месяца со дня проведения первоначальной аттестации в порядке, определенном настоящими Правилами.</w:t>
      </w:r>
      <w:r>
        <w:br/>
      </w:r>
      <w:r>
        <w:rPr>
          <w:rFonts w:ascii="Consolas"/>
          <w:b w:val="false"/>
          <w:i w:val="false"/>
          <w:color w:val="000000"/>
          <w:sz w:val="20"/>
        </w:rPr>
        <w:t>
      Аттестационная комиссия, проведя повторную аттестацию, принимает одно из следующих решений:</w:t>
      </w:r>
      <w:r>
        <w:br/>
      </w:r>
      <w:r>
        <w:rPr>
          <w:rFonts w:ascii="Consolas"/>
          <w:b w:val="false"/>
          <w:i w:val="false"/>
          <w:color w:val="000000"/>
          <w:sz w:val="20"/>
        </w:rPr>
        <w:t xml:space="preserve">
      10 соответствует занимаемой должности; </w:t>
      </w:r>
      <w:r>
        <w:br/>
      </w:r>
      <w:r>
        <w:rPr>
          <w:rFonts w:ascii="Consolas"/>
          <w:b w:val="false"/>
          <w:i w:val="false"/>
          <w:color w:val="000000"/>
          <w:sz w:val="20"/>
        </w:rPr>
        <w:t>
      20 не соответствует занимаемой должности.</w:t>
      </w:r>
      <w:r>
        <w:br/>
      </w:r>
      <w:r>
        <w:rPr>
          <w:rFonts w:ascii="Consolas"/>
          <w:b w:val="false"/>
          <w:i w:val="false"/>
          <w:color w:val="000000"/>
          <w:sz w:val="20"/>
        </w:rPr>
        <w:t>
      </w:t>
      </w:r>
      <w:r>
        <w:rPr>
          <w:rFonts w:ascii="Consolas"/>
          <w:b w:val="false"/>
          <w:i w:val="false"/>
          <w:color w:val="ff0000"/>
          <w:sz w:val="20"/>
        </w:rPr>
        <w:t xml:space="preserve">Сноска. В пункт 27 внесены изменения на государственном языке, текст на русском языке не меняется, в соответствии с приказом Министра образования и науки РК от 05.07.2016 </w:t>
      </w:r>
      <w:r>
        <w:rPr>
          <w:rFonts w:ascii="Consolas"/>
          <w:b w:val="false"/>
          <w:i w:val="false"/>
          <w:color w:val="000000"/>
          <w:sz w:val="20"/>
        </w:rPr>
        <w:t>№ 429</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28. Служащий ознакамливается с решением аттестационной комиссии.</w:t>
      </w:r>
      <w:r>
        <w:br/>
      </w:r>
      <w:r>
        <w:rPr>
          <w:rFonts w:ascii="Consolas"/>
          <w:b w:val="false"/>
          <w:i w:val="false"/>
          <w:color w:val="000000"/>
          <w:sz w:val="20"/>
        </w:rPr>
        <w:t>
</w:t>
      </w:r>
      <w:r>
        <w:rPr>
          <w:rFonts w:ascii="Consolas"/>
          <w:b w:val="false"/>
          <w:i w:val="false"/>
          <w:color w:val="000000"/>
          <w:sz w:val="20"/>
        </w:rPr>
        <w:t>
      29.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r>
        <w:br/>
      </w:r>
      <w:r>
        <w:rPr>
          <w:rFonts w:ascii="Consolas"/>
          <w:b w:val="false"/>
          <w:i w:val="false"/>
          <w:color w:val="000000"/>
          <w:sz w:val="20"/>
        </w:rPr>
        <w:t>
</w:t>
      </w:r>
      <w:r>
        <w:rPr>
          <w:rFonts w:ascii="Consolas"/>
          <w:b w:val="false"/>
          <w:i w:val="false"/>
          <w:color w:val="000000"/>
          <w:sz w:val="20"/>
        </w:rPr>
        <w:t>
      30. Утвержденные решения аттестационной комиссии заносятся в аттестационные листы служащих.</w:t>
      </w:r>
      <w:r>
        <w:br/>
      </w:r>
      <w:r>
        <w:rPr>
          <w:rFonts w:ascii="Consolas"/>
          <w:b w:val="false"/>
          <w:i w:val="false"/>
          <w:color w:val="000000"/>
          <w:sz w:val="20"/>
        </w:rPr>
        <w:t>
</w:t>
      </w:r>
      <w:r>
        <w:rPr>
          <w:rFonts w:ascii="Consolas"/>
          <w:b w:val="false"/>
          <w:i w:val="false"/>
          <w:color w:val="000000"/>
          <w:sz w:val="20"/>
        </w:rPr>
        <w:t>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bookmarkEnd w:id="6"/>
    <w:bookmarkStart w:name="z42" w:id="7"/>
    <w:p>
      <w:pPr>
        <w:spacing w:after="0"/>
        <w:ind w:left="0"/>
        <w:jc w:val="left"/>
      </w:pPr>
      <w:r>
        <w:rPr>
          <w:rFonts w:ascii="Consolas"/>
          <w:b/>
          <w:i w:val="false"/>
          <w:color w:val="000000"/>
        </w:rPr>
        <w:t xml:space="preserve"> 
3. Условия аттестации</w:t>
      </w:r>
    </w:p>
    <w:bookmarkEnd w:id="7"/>
    <w:bookmarkStart w:name="z43" w:id="8"/>
    <w:p>
      <w:pPr>
        <w:spacing w:after="0"/>
        <w:ind w:left="0"/>
        <w:jc w:val="left"/>
      </w:pPr>
      <w:r>
        <w:rPr>
          <w:rFonts w:ascii="Consolas"/>
          <w:b w:val="false"/>
          <w:i w:val="false"/>
          <w:color w:val="000000"/>
          <w:sz w:val="20"/>
        </w:rPr>
        <w:t>
      32.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r>
        <w:br/>
      </w:r>
      <w:r>
        <w:rPr>
          <w:rFonts w:ascii="Consolas"/>
          <w:b w:val="false"/>
          <w:i w:val="false"/>
          <w:color w:val="000000"/>
          <w:sz w:val="20"/>
        </w:rPr>
        <w:t>
</w:t>
      </w:r>
      <w:r>
        <w:rPr>
          <w:rFonts w:ascii="Consolas"/>
          <w:b w:val="false"/>
          <w:i w:val="false"/>
          <w:color w:val="000000"/>
          <w:sz w:val="20"/>
        </w:rPr>
        <w:t>
      33.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r>
        <w:br/>
      </w:r>
      <w:r>
        <w:rPr>
          <w:rFonts w:ascii="Consolas"/>
          <w:b w:val="false"/>
          <w:i w:val="false"/>
          <w:color w:val="000000"/>
          <w:sz w:val="20"/>
        </w:rPr>
        <w:t>
      При этом аттестация проводится не позднее шести месяцев со дня наступления указанного срока.</w:t>
      </w:r>
      <w:r>
        <w:br/>
      </w:r>
      <w:r>
        <w:rPr>
          <w:rFonts w:ascii="Consolas"/>
          <w:b w:val="false"/>
          <w:i w:val="false"/>
          <w:color w:val="000000"/>
          <w:sz w:val="20"/>
        </w:rPr>
        <w:t>
      Служащие, находящиеся в отпуске по уходу за детьми, аттестуются не ранее, чем через шесть месяцев после выхода на службу.</w:t>
      </w:r>
      <w:r>
        <w:br/>
      </w:r>
      <w:r>
        <w:rPr>
          <w:rFonts w:ascii="Consolas"/>
          <w:b w:val="false"/>
          <w:i w:val="false"/>
          <w:color w:val="000000"/>
          <w:sz w:val="20"/>
        </w:rPr>
        <w:t>
      Аттестация служащих, по их заявлению, проводится до истечения указанных сроков.</w:t>
      </w:r>
      <w:r>
        <w:br/>
      </w:r>
      <w:r>
        <w:rPr>
          <w:rFonts w:ascii="Consolas"/>
          <w:b w:val="false"/>
          <w:i w:val="false"/>
          <w:color w:val="000000"/>
          <w:sz w:val="20"/>
        </w:rPr>
        <w:t>
      </w:t>
      </w:r>
      <w:r>
        <w:rPr>
          <w:rFonts w:ascii="Consolas"/>
          <w:b w:val="false"/>
          <w:i w:val="false"/>
          <w:color w:val="ff0000"/>
          <w:sz w:val="20"/>
        </w:rPr>
        <w:t xml:space="preserve">Сноска. В пункт 33 внесены изменения на государственном языке, текст на русском языке не меняется, в соответствии с приказом Министра образования и науки РК от 05.07.2016 </w:t>
      </w:r>
      <w:r>
        <w:rPr>
          <w:rFonts w:ascii="Consolas"/>
          <w:b w:val="false"/>
          <w:i w:val="false"/>
          <w:color w:val="000000"/>
          <w:sz w:val="20"/>
        </w:rPr>
        <w:t>№ 429</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End w:id="8"/>
    <w:bookmarkStart w:name="z45" w:id="9"/>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Правилам и условиям проведения</w:t>
      </w:r>
      <w:r>
        <w:br/>
      </w:r>
      <w:r>
        <w:rPr>
          <w:rFonts w:ascii="Consolas"/>
          <w:b w:val="false"/>
          <w:i w:val="false"/>
          <w:color w:val="000000"/>
          <w:sz w:val="20"/>
        </w:rPr>
        <w:t xml:space="preserve">
аттестации гражданских служащих </w:t>
      </w:r>
      <w:r>
        <w:br/>
      </w:r>
      <w:r>
        <w:rPr>
          <w:rFonts w:ascii="Consolas"/>
          <w:b w:val="false"/>
          <w:i w:val="false"/>
          <w:color w:val="000000"/>
          <w:sz w:val="20"/>
        </w:rPr>
        <w:t xml:space="preserve">
в сфере образования и науки   </w:t>
      </w:r>
    </w:p>
    <w:bookmarkEnd w:id="9"/>
    <w:bookmarkStart w:name="z46" w:id="10"/>
    <w:p>
      <w:pPr>
        <w:spacing w:after="0"/>
        <w:ind w:left="0"/>
        <w:jc w:val="left"/>
      </w:pPr>
      <w:r>
        <w:rPr>
          <w:rFonts w:ascii="Consolas"/>
          <w:b w:val="false"/>
          <w:i w:val="false"/>
          <w:color w:val="000000"/>
          <w:sz w:val="20"/>
        </w:rPr>
        <w:t>
</w:t>
      </w:r>
      <w:r>
        <w:rPr>
          <w:rFonts w:ascii="Consolas"/>
          <w:b/>
          <w:i w:val="false"/>
          <w:color w:val="000000"/>
          <w:sz w:val="20"/>
        </w:rPr>
        <w:t>           Аттестационный лист на гражданского служащего,</w:t>
      </w:r>
      <w:r>
        <w:br/>
      </w:r>
      <w:r>
        <w:rPr>
          <w:rFonts w:ascii="Consolas"/>
          <w:b w:val="false"/>
          <w:i w:val="false"/>
          <w:color w:val="000000"/>
          <w:sz w:val="20"/>
        </w:rPr>
        <w:t>
</w:t>
      </w:r>
      <w:r>
        <w:rPr>
          <w:rFonts w:ascii="Consolas"/>
          <w:b/>
          <w:i w:val="false"/>
          <w:color w:val="000000"/>
          <w:sz w:val="20"/>
        </w:rPr>
        <w:t>                       подлежащего аттестации</w:t>
      </w:r>
    </w:p>
    <w:bookmarkEnd w:id="10"/>
    <w:p>
      <w:pPr>
        <w:spacing w:after="0"/>
        <w:ind w:left="0"/>
        <w:jc w:val="left"/>
      </w:pPr>
      <w:r>
        <w:rPr>
          <w:rFonts w:ascii="Consolas"/>
          <w:b w:val="false"/>
          <w:i w:val="false"/>
          <w:color w:val="000000"/>
          <w:sz w:val="20"/>
        </w:rPr>
        <w:t>      Вид аттестации: очередная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 повторная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br/>
      </w:r>
      <w:r>
        <w:rPr>
          <w:rFonts w:ascii="Consolas"/>
          <w:b w:val="false"/>
          <w:i w:val="false"/>
          <w:color w:val="000000"/>
          <w:sz w:val="20"/>
        </w:rPr>
        <w:t>
                        (нужное отметить знаком X)</w:t>
      </w:r>
    </w:p>
    <w:p>
      <w:pPr>
        <w:spacing w:after="0"/>
        <w:ind w:left="0"/>
        <w:jc w:val="left"/>
      </w:pPr>
      <w:r>
        <w:rPr>
          <w:rFonts w:ascii="Consolas"/>
          <w:b w:val="false"/>
          <w:i w:val="false"/>
          <w:color w:val="000000"/>
          <w:sz w:val="20"/>
        </w:rPr>
        <w:t>      1. Ф.И.О. (при его наличии)____________________________________</w:t>
      </w:r>
      <w:r>
        <w:br/>
      </w:r>
      <w:r>
        <w:rPr>
          <w:rFonts w:ascii="Consolas"/>
          <w:b w:val="false"/>
          <w:i w:val="false"/>
          <w:color w:val="000000"/>
          <w:sz w:val="20"/>
        </w:rPr>
        <w:t>
      2. Дата рождения «___» __________ _______ г.</w:t>
      </w:r>
      <w:r>
        <w:br/>
      </w:r>
      <w:r>
        <w:rPr>
          <w:rFonts w:ascii="Consolas"/>
          <w:b w:val="false"/>
          <w:i w:val="false"/>
          <w:color w:val="000000"/>
          <w:sz w:val="20"/>
        </w:rPr>
        <w:t>
      3. Сведения об образовании, о повышении квалификации,</w:t>
      </w:r>
      <w:r>
        <w:br/>
      </w:r>
      <w:r>
        <w:rPr>
          <w:rFonts w:ascii="Consolas"/>
          <w:b w:val="false"/>
          <w:i w:val="false"/>
          <w:color w:val="000000"/>
          <w:sz w:val="20"/>
        </w:rPr>
        <w:t>
переподготовке (когда и какое учебное заведение окончил,</w:t>
      </w:r>
      <w:r>
        <w:br/>
      </w:r>
      <w:r>
        <w:rPr>
          <w:rFonts w:ascii="Consolas"/>
          <w:b w:val="false"/>
          <w:i w:val="false"/>
          <w:color w:val="000000"/>
          <w:sz w:val="20"/>
        </w:rPr>
        <w:t>
специальность и квалификация по образованию, документы о повышении</w:t>
      </w:r>
      <w:r>
        <w:br/>
      </w:r>
      <w:r>
        <w:rPr>
          <w:rFonts w:ascii="Consolas"/>
          <w:b w:val="false"/>
          <w:i w:val="false"/>
          <w:color w:val="000000"/>
          <w:sz w:val="20"/>
        </w:rPr>
        <w:t>
квалификации, переподготовке, ученая степень, ученое звание, дата их</w:t>
      </w:r>
      <w:r>
        <w:br/>
      </w:r>
      <w:r>
        <w:rPr>
          <w:rFonts w:ascii="Consolas"/>
          <w:b w:val="false"/>
          <w:i w:val="false"/>
          <w:color w:val="000000"/>
          <w:sz w:val="20"/>
        </w:rPr>
        <w:t>
присвоения)</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4. Занимаемая должность и дата назначения, квалификационная</w:t>
      </w:r>
      <w:r>
        <w:br/>
      </w:r>
      <w:r>
        <w:rPr>
          <w:rFonts w:ascii="Consolas"/>
          <w:b w:val="false"/>
          <w:i w:val="false"/>
          <w:color w:val="000000"/>
          <w:sz w:val="20"/>
        </w:rPr>
        <w:t>
категория (разряд)___________________________________________________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5. Общий трудовой стаж ________________________________________</w:t>
      </w:r>
      <w:r>
        <w:br/>
      </w:r>
      <w:r>
        <w:rPr>
          <w:rFonts w:ascii="Consolas"/>
          <w:b w:val="false"/>
          <w:i w:val="false"/>
          <w:color w:val="000000"/>
          <w:sz w:val="20"/>
        </w:rPr>
        <w:t>
      6. Общий стаж работы на должностях государственного и</w:t>
      </w:r>
      <w:r>
        <w:br/>
      </w:r>
      <w:r>
        <w:rPr>
          <w:rFonts w:ascii="Consolas"/>
          <w:b w:val="false"/>
          <w:i w:val="false"/>
          <w:color w:val="000000"/>
          <w:sz w:val="20"/>
        </w:rPr>
        <w:t>
гражданского служащего_______________________________________________</w:t>
      </w:r>
      <w:r>
        <w:br/>
      </w:r>
      <w:r>
        <w:rPr>
          <w:rFonts w:ascii="Consolas"/>
          <w:b w:val="false"/>
          <w:i w:val="false"/>
          <w:color w:val="000000"/>
          <w:sz w:val="20"/>
        </w:rPr>
        <w:t>
      7. Замечания и предложения, высказанные членами аттестационной</w:t>
      </w:r>
      <w:r>
        <w:br/>
      </w:r>
      <w:r>
        <w:rPr>
          <w:rFonts w:ascii="Consolas"/>
          <w:b w:val="false"/>
          <w:i w:val="false"/>
          <w:color w:val="000000"/>
          <w:sz w:val="20"/>
        </w:rPr>
        <w:t>
комиссии: 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8. Мнение аттестуемого:________________________________________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9. Оценка деятельности гражданского служащего непосредственным</w:t>
      </w:r>
      <w:r>
        <w:br/>
      </w:r>
      <w:r>
        <w:rPr>
          <w:rFonts w:ascii="Consolas"/>
          <w:b w:val="false"/>
          <w:i w:val="false"/>
          <w:color w:val="000000"/>
          <w:sz w:val="20"/>
        </w:rPr>
        <w:t>
руководителем согласно служебной характеристике аттестуемого_________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10. На заседании присутствовало ___членов аттестационной</w:t>
      </w:r>
      <w:r>
        <w:br/>
      </w:r>
      <w:r>
        <w:rPr>
          <w:rFonts w:ascii="Consolas"/>
          <w:b w:val="false"/>
          <w:i w:val="false"/>
          <w:color w:val="000000"/>
          <w:sz w:val="20"/>
        </w:rPr>
        <w:t>
комиссии.</w:t>
      </w:r>
      <w:r>
        <w:br/>
      </w:r>
      <w:r>
        <w:rPr>
          <w:rFonts w:ascii="Consolas"/>
          <w:b w:val="false"/>
          <w:i w:val="false"/>
          <w:color w:val="000000"/>
          <w:sz w:val="20"/>
        </w:rPr>
        <w:t>
      11. Оценка деятельности гражданского служащего по результатам</w:t>
      </w:r>
      <w:r>
        <w:br/>
      </w:r>
      <w:r>
        <w:rPr>
          <w:rFonts w:ascii="Consolas"/>
          <w:b w:val="false"/>
          <w:i w:val="false"/>
          <w:color w:val="000000"/>
          <w:sz w:val="20"/>
        </w:rPr>
        <w:t>
голосования согласно прилагаемому оценочному листу, заполняемому</w:t>
      </w:r>
      <w:r>
        <w:br/>
      </w:r>
      <w:r>
        <w:rPr>
          <w:rFonts w:ascii="Consolas"/>
          <w:b w:val="false"/>
          <w:i w:val="false"/>
          <w:color w:val="000000"/>
          <w:sz w:val="20"/>
        </w:rPr>
        <w:t>
каждым членом аттестационной комиссии:</w:t>
      </w:r>
      <w:r>
        <w:br/>
      </w:r>
      <w:r>
        <w:rPr>
          <w:rFonts w:ascii="Consolas"/>
          <w:b w:val="false"/>
          <w:i w:val="false"/>
          <w:color w:val="000000"/>
          <w:sz w:val="20"/>
        </w:rPr>
        <w:t>
      1) соответствует занимаемой должности (количество голосов)</w:t>
      </w:r>
      <w:r>
        <w:br/>
      </w:r>
      <w:r>
        <w:rPr>
          <w:rFonts w:ascii="Consolas"/>
          <w:b w:val="false"/>
          <w:i w:val="false"/>
          <w:color w:val="000000"/>
          <w:sz w:val="20"/>
        </w:rPr>
        <w:t>
____________________________________________________________________:</w:t>
      </w:r>
      <w:r>
        <w:br/>
      </w:r>
      <w:r>
        <w:rPr>
          <w:rFonts w:ascii="Consolas"/>
          <w:b w:val="false"/>
          <w:i w:val="false"/>
          <w:color w:val="000000"/>
          <w:sz w:val="20"/>
        </w:rPr>
        <w:t>
      2) подлежит повторной аттестации (количество голосов)__________</w:t>
      </w:r>
      <w:r>
        <w:br/>
      </w:r>
      <w:r>
        <w:rPr>
          <w:rFonts w:ascii="Consolas"/>
          <w:b w:val="false"/>
          <w:i w:val="false"/>
          <w:color w:val="000000"/>
          <w:sz w:val="20"/>
        </w:rPr>
        <w:t>
___________________________________________________________________:*</w:t>
      </w:r>
      <w:r>
        <w:br/>
      </w:r>
      <w:r>
        <w:rPr>
          <w:rFonts w:ascii="Consolas"/>
          <w:b w:val="false"/>
          <w:i w:val="false"/>
          <w:color w:val="000000"/>
          <w:sz w:val="20"/>
        </w:rPr>
        <w:t>
      3) не соответствует занимаемой должности (количество голосов)__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12. Квалификационная категория (разряд):</w:t>
      </w:r>
      <w:r>
        <w:br/>
      </w:r>
      <w:r>
        <w:rPr>
          <w:rFonts w:ascii="Consolas"/>
          <w:b w:val="false"/>
          <w:i w:val="false"/>
          <w:color w:val="000000"/>
          <w:sz w:val="20"/>
        </w:rPr>
        <w:t>
      1) соответствует _____________ прописью) квалификационной</w:t>
      </w:r>
      <w:r>
        <w:br/>
      </w:r>
      <w:r>
        <w:rPr>
          <w:rFonts w:ascii="Consolas"/>
          <w:b w:val="false"/>
          <w:i w:val="false"/>
          <w:color w:val="000000"/>
          <w:sz w:val="20"/>
        </w:rPr>
        <w:t>
категории (разряду) (количество голосов)_____________________________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(по каждой квалификационной категории (разряду) отдельно)</w:t>
      </w:r>
      <w:r>
        <w:br/>
      </w:r>
      <w:r>
        <w:rPr>
          <w:rFonts w:ascii="Consolas"/>
          <w:b w:val="false"/>
          <w:i w:val="false"/>
          <w:color w:val="000000"/>
          <w:sz w:val="20"/>
        </w:rPr>
        <w:t>
      2) отсутствуют основания для установления квалификационной</w:t>
      </w:r>
      <w:r>
        <w:br/>
      </w:r>
      <w:r>
        <w:rPr>
          <w:rFonts w:ascii="Consolas"/>
          <w:b w:val="false"/>
          <w:i w:val="false"/>
          <w:color w:val="000000"/>
          <w:sz w:val="20"/>
        </w:rPr>
        <w:t>
категории (разряда) (количество голосов) ____________________________</w:t>
      </w:r>
      <w:r>
        <w:br/>
      </w:r>
      <w:r>
        <w:rPr>
          <w:rFonts w:ascii="Consolas"/>
          <w:b w:val="false"/>
          <w:i w:val="false"/>
          <w:color w:val="000000"/>
          <w:sz w:val="20"/>
        </w:rPr>
        <w:t>
Итоговая оценка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(квалификационная категория (разряд) с цифровым обозначением</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указывается прописью)</w:t>
      </w:r>
      <w:r>
        <w:br/>
      </w:r>
      <w:r>
        <w:rPr>
          <w:rFonts w:ascii="Consolas"/>
          <w:b w:val="false"/>
          <w:i w:val="false"/>
          <w:color w:val="000000"/>
          <w:sz w:val="20"/>
        </w:rPr>
        <w:t>
      13. Рекомендации аттестационной комиссии (с указанием мотивов,</w:t>
      </w:r>
      <w:r>
        <w:br/>
      </w:r>
      <w:r>
        <w:rPr>
          <w:rFonts w:ascii="Consolas"/>
          <w:b w:val="false"/>
          <w:i w:val="false"/>
          <w:color w:val="000000"/>
          <w:sz w:val="20"/>
        </w:rPr>
        <w:t>
по которым они даются)</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14. Примечания 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Председатель аттестационной комиссии:________________________________</w:t>
      </w:r>
      <w:r>
        <w:br/>
      </w:r>
      <w:r>
        <w:rPr>
          <w:rFonts w:ascii="Consolas"/>
          <w:b w:val="false"/>
          <w:i w:val="false"/>
          <w:color w:val="000000"/>
          <w:sz w:val="20"/>
        </w:rPr>
        <w:t>
                                                  (подпись)</w:t>
      </w:r>
      <w:r>
        <w:br/>
      </w:r>
      <w:r>
        <w:rPr>
          <w:rFonts w:ascii="Consolas"/>
          <w:b w:val="false"/>
          <w:i w:val="false"/>
          <w:color w:val="000000"/>
          <w:sz w:val="20"/>
        </w:rPr>
        <w:t>
Секретарь аттестационной комиссии: __________________________________</w:t>
      </w:r>
      <w:r>
        <w:br/>
      </w:r>
      <w:r>
        <w:rPr>
          <w:rFonts w:ascii="Consolas"/>
          <w:b w:val="false"/>
          <w:i w:val="false"/>
          <w:color w:val="000000"/>
          <w:sz w:val="20"/>
        </w:rPr>
        <w:t>
                                                 (подпись)</w:t>
      </w:r>
      <w:r>
        <w:br/>
      </w:r>
      <w:r>
        <w:rPr>
          <w:rFonts w:ascii="Consolas"/>
          <w:b w:val="false"/>
          <w:i w:val="false"/>
          <w:color w:val="000000"/>
          <w:sz w:val="20"/>
        </w:rPr>
        <w:t>
Члены аттестационной комиссии: ______________________________________</w:t>
      </w:r>
      <w:r>
        <w:br/>
      </w:r>
      <w:r>
        <w:rPr>
          <w:rFonts w:ascii="Consolas"/>
          <w:b w:val="false"/>
          <w:i w:val="false"/>
          <w:color w:val="000000"/>
          <w:sz w:val="20"/>
        </w:rPr>
        <w:t>
                                              (подпись)</w:t>
      </w:r>
      <w:r>
        <w:br/>
      </w:r>
      <w:r>
        <w:rPr>
          <w:rFonts w:ascii="Consolas"/>
          <w:b w:val="false"/>
          <w:i w:val="false"/>
          <w:color w:val="000000"/>
          <w:sz w:val="20"/>
        </w:rPr>
        <w:t>
                               ______________________________________</w:t>
      </w:r>
      <w:r>
        <w:br/>
      </w:r>
      <w:r>
        <w:rPr>
          <w:rFonts w:ascii="Consolas"/>
          <w:b w:val="false"/>
          <w:i w:val="false"/>
          <w:color w:val="000000"/>
          <w:sz w:val="20"/>
        </w:rPr>
        <w:t>
                                              (подпись)</w:t>
      </w:r>
      <w:r>
        <w:br/>
      </w:r>
      <w:r>
        <w:rPr>
          <w:rFonts w:ascii="Consolas"/>
          <w:b w:val="false"/>
          <w:i w:val="false"/>
          <w:color w:val="000000"/>
          <w:sz w:val="20"/>
        </w:rPr>
        <w:t>
                               ______________________________________</w:t>
      </w:r>
      <w:r>
        <w:br/>
      </w:r>
      <w:r>
        <w:rPr>
          <w:rFonts w:ascii="Consolas"/>
          <w:b w:val="false"/>
          <w:i w:val="false"/>
          <w:color w:val="000000"/>
          <w:sz w:val="20"/>
        </w:rPr>
        <w:t>
                                              (подпись)</w:t>
      </w:r>
      <w:r>
        <w:br/>
      </w:r>
      <w:r>
        <w:rPr>
          <w:rFonts w:ascii="Consolas"/>
          <w:b w:val="false"/>
          <w:i w:val="false"/>
          <w:color w:val="000000"/>
          <w:sz w:val="20"/>
        </w:rPr>
        <w:t>
                               ______________________________________</w:t>
      </w:r>
      <w:r>
        <w:br/>
      </w:r>
      <w:r>
        <w:rPr>
          <w:rFonts w:ascii="Consolas"/>
          <w:b w:val="false"/>
          <w:i w:val="false"/>
          <w:color w:val="000000"/>
          <w:sz w:val="20"/>
        </w:rPr>
        <w:t>
                                              (подпись)</w:t>
      </w:r>
    </w:p>
    <w:p>
      <w:pPr>
        <w:spacing w:after="0"/>
        <w:ind w:left="0"/>
        <w:jc w:val="left"/>
      </w:pPr>
      <w:r>
        <w:rPr>
          <w:rFonts w:ascii="Consolas"/>
          <w:b w:val="false"/>
          <w:i w:val="false"/>
          <w:color w:val="000000"/>
          <w:sz w:val="20"/>
        </w:rPr>
        <w:t>Дата проведения аттестации «____» ___________ 20 _____ г.</w:t>
      </w:r>
      <w:r>
        <w:br/>
      </w:r>
      <w:r>
        <w:rPr>
          <w:rFonts w:ascii="Consolas"/>
          <w:b w:val="false"/>
          <w:i w:val="false"/>
          <w:color w:val="000000"/>
          <w:sz w:val="20"/>
        </w:rPr>
        <w:t>
Решение руководителя организации по итогам аттестации</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С аттестационным листом ознакомился: ________________________________</w:t>
      </w:r>
      <w:r>
        <w:br/>
      </w:r>
      <w:r>
        <w:rPr>
          <w:rFonts w:ascii="Consolas"/>
          <w:b w:val="false"/>
          <w:i w:val="false"/>
          <w:color w:val="000000"/>
          <w:sz w:val="20"/>
        </w:rPr>
        <w:t>
                              (подпись гражданского служащего и дата)</w:t>
      </w:r>
    </w:p>
    <w:p>
      <w:pPr>
        <w:spacing w:after="0"/>
        <w:ind w:left="0"/>
        <w:jc w:val="left"/>
      </w:pPr>
      <w:r>
        <w:rPr>
          <w:rFonts w:ascii="Consolas"/>
          <w:b w:val="false"/>
          <w:i w:val="false"/>
          <w:color w:val="000000"/>
          <w:sz w:val="20"/>
        </w:rPr>
        <w:t>Место для печати организации</w:t>
      </w:r>
      <w:r>
        <w:br/>
      </w:r>
      <w:r>
        <w:rPr>
          <w:rFonts w:ascii="Consolas"/>
          <w:b w:val="false"/>
          <w:i w:val="false"/>
          <w:color w:val="000000"/>
          <w:sz w:val="20"/>
        </w:rPr>
        <w:t>
</w:t>
      </w:r>
      <w:r>
        <w:rPr>
          <w:rFonts w:ascii="Consolas"/>
          <w:b w:val="false"/>
          <w:i/>
          <w:color w:val="000000"/>
          <w:sz w:val="20"/>
        </w:rPr>
        <w:t>      * оценка при проведении повторной аттестации не выставляется</w:t>
      </w:r>
    </w:p>
    <w:bookmarkStart w:name="z47" w:id="11"/>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Правилам и условиям проведения</w:t>
      </w:r>
      <w:r>
        <w:br/>
      </w:r>
      <w:r>
        <w:rPr>
          <w:rFonts w:ascii="Consolas"/>
          <w:b w:val="false"/>
          <w:i w:val="false"/>
          <w:color w:val="000000"/>
          <w:sz w:val="20"/>
        </w:rPr>
        <w:t xml:space="preserve">
аттестации гражданских служащих </w:t>
      </w:r>
      <w:r>
        <w:br/>
      </w:r>
      <w:r>
        <w:rPr>
          <w:rFonts w:ascii="Consolas"/>
          <w:b w:val="false"/>
          <w:i w:val="false"/>
          <w:color w:val="000000"/>
          <w:sz w:val="20"/>
        </w:rPr>
        <w:t xml:space="preserve">
в сфере образования и науки   </w:t>
      </w:r>
    </w:p>
    <w:bookmarkEnd w:id="11"/>
    <w:bookmarkStart w:name="z48" w:id="12"/>
    <w:p>
      <w:pPr>
        <w:spacing w:after="0"/>
        <w:ind w:left="0"/>
        <w:jc w:val="left"/>
      </w:pPr>
      <w:r>
        <w:rPr>
          <w:rFonts w:ascii="Consolas"/>
          <w:b w:val="false"/>
          <w:i w:val="false"/>
          <w:color w:val="000000"/>
          <w:sz w:val="20"/>
        </w:rPr>
        <w:t>
</w:t>
      </w:r>
      <w:r>
        <w:rPr>
          <w:rFonts w:ascii="Consolas"/>
          <w:b/>
          <w:i w:val="false"/>
          <w:color w:val="000000"/>
          <w:sz w:val="20"/>
        </w:rPr>
        <w:t xml:space="preserve">                         Оценочный лист </w:t>
      </w:r>
      <w:r>
        <w:br/>
      </w:r>
      <w:r>
        <w:rPr>
          <w:rFonts w:ascii="Consolas"/>
          <w:b w:val="false"/>
          <w:i w:val="false"/>
          <w:color w:val="000000"/>
          <w:sz w:val="20"/>
        </w:rPr>
        <w:t>
</w:t>
      </w:r>
      <w:r>
        <w:rPr>
          <w:rFonts w:ascii="Consolas"/>
          <w:b/>
          <w:i w:val="false"/>
          <w:color w:val="000000"/>
          <w:sz w:val="20"/>
        </w:rPr>
        <w:t xml:space="preserve">      на гражданского служащего, подлежащего аттестации </w:t>
      </w:r>
      <w:r>
        <w:br/>
      </w:r>
      <w:r>
        <w:rPr>
          <w:rFonts w:ascii="Consolas"/>
          <w:b w:val="false"/>
          <w:i w:val="false"/>
          <w:color w:val="000000"/>
          <w:sz w:val="20"/>
        </w:rPr>
        <w:t>
           (заполняется членом аттестационной комиссии)</w:t>
      </w:r>
    </w:p>
    <w:bookmarkEnd w:id="12"/>
    <w:p>
      <w:pPr>
        <w:spacing w:after="0"/>
        <w:ind w:left="0"/>
        <w:jc w:val="left"/>
      </w:pPr>
      <w:r>
        <w:rPr>
          <w:rFonts w:ascii="Consolas"/>
          <w:b w:val="false"/>
          <w:i w:val="false"/>
          <w:color w:val="000000"/>
          <w:sz w:val="20"/>
        </w:rPr>
        <w:t>      Вид аттестации: очередная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 повторная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br/>
      </w:r>
      <w:r>
        <w:rPr>
          <w:rFonts w:ascii="Consolas"/>
          <w:b w:val="false"/>
          <w:i w:val="false"/>
          <w:color w:val="000000"/>
          <w:sz w:val="20"/>
        </w:rPr>
        <w:t>
                        (нужное отметить знаком X)</w:t>
      </w:r>
    </w:p>
    <w:p>
      <w:pPr>
        <w:spacing w:after="0"/>
        <w:ind w:left="0"/>
        <w:jc w:val="left"/>
      </w:pPr>
      <w:r>
        <w:rPr>
          <w:rFonts w:ascii="Consolas"/>
          <w:b w:val="false"/>
          <w:i w:val="false"/>
          <w:color w:val="000000"/>
          <w:sz w:val="20"/>
        </w:rPr>
        <w:t>Ф.И.О. (при его наличии)_____________________________________________</w:t>
      </w:r>
      <w:r>
        <w:br/>
      </w:r>
      <w:r>
        <w:rPr>
          <w:rFonts w:ascii="Consolas"/>
          <w:b w:val="false"/>
          <w:i w:val="false"/>
          <w:color w:val="000000"/>
          <w:sz w:val="20"/>
        </w:rPr>
        <w:t>
Должность ___________________________________________________________</w:t>
      </w:r>
      <w:r>
        <w:br/>
      </w:r>
      <w:r>
        <w:rPr>
          <w:rFonts w:ascii="Consolas"/>
          <w:b w:val="false"/>
          <w:i w:val="false"/>
          <w:color w:val="000000"/>
          <w:sz w:val="20"/>
        </w:rPr>
        <w:t>
Оценка аттестуемого__________________________________________________</w:t>
      </w:r>
      <w:r>
        <w:br/>
      </w:r>
      <w:r>
        <w:rPr>
          <w:rFonts w:ascii="Consolas"/>
          <w:b w:val="false"/>
          <w:i w:val="false"/>
          <w:color w:val="000000"/>
          <w:sz w:val="20"/>
        </w:rPr>
        <w:t>
            (отлично, хорошо, удовлетворительно, неудовлетворительно)</w:t>
      </w:r>
      <w:r>
        <w:br/>
      </w:r>
      <w:r>
        <w:rPr>
          <w:rFonts w:ascii="Consolas"/>
          <w:b w:val="false"/>
          <w:i w:val="false"/>
          <w:color w:val="000000"/>
          <w:sz w:val="20"/>
        </w:rPr>
        <w:t>
Решение члена аттестационной комиссии (одно из перечисленных:</w:t>
      </w:r>
      <w:r>
        <w:br/>
      </w:r>
      <w:r>
        <w:rPr>
          <w:rFonts w:ascii="Consolas"/>
          <w:b w:val="false"/>
          <w:i w:val="false"/>
          <w:color w:val="000000"/>
          <w:sz w:val="20"/>
        </w:rPr>
        <w:t>
соответствует занимаемой должности; подлежит повторной аттестации*;</w:t>
      </w:r>
      <w:r>
        <w:br/>
      </w:r>
      <w:r>
        <w:rPr>
          <w:rFonts w:ascii="Consolas"/>
          <w:b w:val="false"/>
          <w:i w:val="false"/>
          <w:color w:val="000000"/>
          <w:sz w:val="20"/>
        </w:rPr>
        <w:t>
не соответствует занимаемой должности):</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Обоснование членом аттестационной комиссии своего решения:</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Соответствует квалификационной категории (разряду) __________________</w:t>
      </w:r>
      <w:r>
        <w:br/>
      </w:r>
      <w:r>
        <w:rPr>
          <w:rFonts w:ascii="Consolas"/>
          <w:b w:val="false"/>
          <w:i w:val="false"/>
          <w:color w:val="000000"/>
          <w:sz w:val="20"/>
        </w:rPr>
        <w:t>
Отсутствуют основания для установления квалификационной категории</w:t>
      </w:r>
      <w:r>
        <w:br/>
      </w:r>
      <w:r>
        <w:rPr>
          <w:rFonts w:ascii="Consolas"/>
          <w:b w:val="false"/>
          <w:i w:val="false"/>
          <w:color w:val="000000"/>
          <w:sz w:val="20"/>
        </w:rPr>
        <w:t>
(разряда)____________________________________________________________</w:t>
      </w:r>
      <w:r>
        <w:br/>
      </w:r>
      <w:r>
        <w:rPr>
          <w:rFonts w:ascii="Consolas"/>
          <w:b w:val="false"/>
          <w:i w:val="false"/>
          <w:color w:val="000000"/>
          <w:sz w:val="20"/>
        </w:rPr>
        <w:t>
Обоснование: ________________________________________________________</w:t>
      </w:r>
    </w:p>
    <w:p>
      <w:pPr>
        <w:spacing w:after="0"/>
        <w:ind w:left="0"/>
        <w:jc w:val="left"/>
      </w:pPr>
      <w:r>
        <w:rPr>
          <w:rFonts w:ascii="Consolas"/>
          <w:b w:val="false"/>
          <w:i w:val="false"/>
          <w:color w:val="000000"/>
          <w:sz w:val="20"/>
        </w:rPr>
        <w:t>Член аттестационной комиссии ________________________________________</w:t>
      </w:r>
      <w:r>
        <w:br/>
      </w:r>
      <w:r>
        <w:rPr>
          <w:rFonts w:ascii="Consolas"/>
          <w:b w:val="false"/>
          <w:i w:val="false"/>
          <w:color w:val="000000"/>
          <w:sz w:val="20"/>
        </w:rPr>
        <w:t>
                                (Ф.И.О.(при его наличии), подпись)</w:t>
      </w:r>
      <w:r>
        <w:br/>
      </w:r>
      <w:r>
        <w:rPr>
          <w:rFonts w:ascii="Consolas"/>
          <w:b w:val="false"/>
          <w:i w:val="false"/>
          <w:color w:val="000000"/>
          <w:sz w:val="20"/>
        </w:rPr>
        <w:t>
Секретарь аттестационной комиссии ___________________________________</w:t>
      </w:r>
      <w:r>
        <w:br/>
      </w:r>
      <w:r>
        <w:rPr>
          <w:rFonts w:ascii="Consolas"/>
          <w:b w:val="false"/>
          <w:i w:val="false"/>
          <w:color w:val="000000"/>
          <w:sz w:val="20"/>
        </w:rPr>
        <w:t>
                                   (Ф.И.О.(при его наличии), подпись)</w:t>
      </w:r>
    </w:p>
    <w:p>
      <w:pPr>
        <w:spacing w:after="0"/>
        <w:ind w:left="0"/>
        <w:jc w:val="left"/>
      </w:pPr>
      <w:r>
        <w:rPr>
          <w:rFonts w:ascii="Consolas"/>
          <w:b w:val="false"/>
          <w:i w:val="false"/>
          <w:color w:val="000000"/>
          <w:sz w:val="20"/>
        </w:rPr>
        <w:t>Дата «__» __________ 20 ______ года</w:t>
      </w:r>
      <w:r>
        <w:br/>
      </w:r>
      <w:r>
        <w:rPr>
          <w:rFonts w:ascii="Consolas"/>
          <w:b w:val="false"/>
          <w:i w:val="false"/>
          <w:color w:val="000000"/>
          <w:sz w:val="20"/>
        </w:rPr>
        <w:t>
</w:t>
      </w:r>
      <w:r>
        <w:rPr>
          <w:rFonts w:ascii="Consolas"/>
          <w:b w:val="false"/>
          <w:i/>
          <w:color w:val="000000"/>
          <w:sz w:val="20"/>
        </w:rPr>
        <w:t>* при проведении повторной аттестации не выносится</w:t>
      </w:r>
    </w:p>
    <w:bookmarkStart w:name="z49" w:id="13"/>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приказу Министра образования</w:t>
      </w:r>
      <w:r>
        <w:br/>
      </w:r>
      <w:r>
        <w:rPr>
          <w:rFonts w:ascii="Consolas"/>
          <w:b w:val="false"/>
          <w:i w:val="false"/>
          <w:color w:val="000000"/>
          <w:sz w:val="20"/>
        </w:rPr>
        <w:t xml:space="preserve">
и науки Республики Казахстан </w:t>
      </w:r>
      <w:r>
        <w:br/>
      </w:r>
      <w:r>
        <w:rPr>
          <w:rFonts w:ascii="Consolas"/>
          <w:b w:val="false"/>
          <w:i w:val="false"/>
          <w:color w:val="000000"/>
          <w:sz w:val="20"/>
        </w:rPr>
        <w:t xml:space="preserve">
от 27 января 2016 года № 83  </w:t>
      </w:r>
    </w:p>
    <w:bookmarkEnd w:id="13"/>
    <w:bookmarkStart w:name="z50" w:id="14"/>
    <w:p>
      <w:pPr>
        <w:spacing w:after="0"/>
        <w:ind w:left="0"/>
        <w:jc w:val="left"/>
      </w:pPr>
      <w:r>
        <w:rPr>
          <w:rFonts w:ascii="Consolas"/>
          <w:b/>
          <w:i w:val="false"/>
          <w:color w:val="000000"/>
        </w:rPr>
        <w:t xml:space="preserve"> 
Правила и условия проведения аттестации педагогических</w:t>
      </w:r>
      <w:r>
        <w:br/>
      </w:r>
      <w:r>
        <w:rPr>
          <w:rFonts w:ascii="Consolas"/>
          <w:b/>
          <w:i w:val="false"/>
          <w:color w:val="000000"/>
        </w:rPr>
        <w:t>
работников и приравненных к ним лиц, занимающих должности в</w:t>
      </w:r>
      <w:r>
        <w:br/>
      </w:r>
      <w:r>
        <w:rPr>
          <w:rFonts w:ascii="Consolas"/>
          <w:b/>
          <w:i w:val="false"/>
          <w:color w:val="000000"/>
        </w:rPr>
        <w:t xml:space="preserve">
организациях образования, реализующих образовательные </w:t>
      </w:r>
      <w:r>
        <w:br/>
      </w:r>
      <w:r>
        <w:rPr>
          <w:rFonts w:ascii="Consolas"/>
          <w:b/>
          <w:i w:val="false"/>
          <w:color w:val="000000"/>
        </w:rPr>
        <w:t>
программы дошкольного, начального, основного среднего, общего</w:t>
      </w:r>
      <w:r>
        <w:br/>
      </w:r>
      <w:r>
        <w:rPr>
          <w:rFonts w:ascii="Consolas"/>
          <w:b/>
          <w:i w:val="false"/>
          <w:color w:val="000000"/>
        </w:rPr>
        <w:t>
среднего, технического и профессионального,</w:t>
      </w:r>
      <w:r>
        <w:br/>
      </w:r>
      <w:r>
        <w:rPr>
          <w:rFonts w:ascii="Consolas"/>
          <w:b/>
          <w:i w:val="false"/>
          <w:color w:val="000000"/>
        </w:rPr>
        <w:t>
послесреднего образования</w:t>
      </w:r>
    </w:p>
    <w:bookmarkEnd w:id="14"/>
    <w:bookmarkStart w:name="z51" w:id="15"/>
    <w:p>
      <w:pPr>
        <w:spacing w:after="0"/>
        <w:ind w:left="0"/>
        <w:jc w:val="left"/>
      </w:pPr>
      <w:r>
        <w:rPr>
          <w:rFonts w:ascii="Consolas"/>
          <w:b/>
          <w:i w:val="false"/>
          <w:color w:val="000000"/>
        </w:rPr>
        <w:t xml:space="preserve"> 
1. Общие положения</w:t>
      </w:r>
    </w:p>
    <w:bookmarkEnd w:id="15"/>
    <w:bookmarkStart w:name="z52" w:id="16"/>
    <w:p>
      <w:pPr>
        <w:spacing w:after="0"/>
        <w:ind w:left="0"/>
        <w:jc w:val="left"/>
      </w:pPr>
      <w:r>
        <w:rPr>
          <w:rFonts w:ascii="Consolas"/>
          <w:b w:val="false"/>
          <w:i w:val="false"/>
          <w:color w:val="000000"/>
          <w:sz w:val="20"/>
        </w:rPr>
        <w:t>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 </w:t>
      </w:r>
      <w:r>
        <w:rPr>
          <w:rFonts w:ascii="Consolas"/>
          <w:b w:val="false"/>
          <w:i w:val="false"/>
          <w:color w:val="000000"/>
          <w:sz w:val="20"/>
        </w:rPr>
        <w:t>пунктом 7</w:t>
      </w:r>
      <w:r>
        <w:rPr>
          <w:rFonts w:ascii="Consolas"/>
          <w:b w:val="false"/>
          <w:i w:val="false"/>
          <w:color w:val="000000"/>
          <w:sz w:val="20"/>
        </w:rPr>
        <w:t xml:space="preserve"> статьи 139 Трудового кодекса Республики Казахстан от 23 ноября 2015 года, </w:t>
      </w:r>
      <w:r>
        <w:rPr>
          <w:rFonts w:ascii="Consolas"/>
          <w:b w:val="false"/>
          <w:i w:val="false"/>
          <w:color w:val="000000"/>
          <w:sz w:val="20"/>
        </w:rPr>
        <w:t>Закона</w:t>
      </w:r>
      <w:r>
        <w:rPr>
          <w:rFonts w:ascii="Consolas"/>
          <w:b w:val="false"/>
          <w:i w:val="false"/>
          <w:color w:val="000000"/>
          <w:sz w:val="20"/>
        </w:rPr>
        <w:t xml:space="preserve"> Республики Казахстан «Об образовании» от 27 июля 2007 года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w:t>
      </w:r>
      <w:r>
        <w:br/>
      </w:r>
      <w:r>
        <w:rPr>
          <w:rFonts w:ascii="Consolas"/>
          <w:b w:val="false"/>
          <w:i w:val="false"/>
          <w:color w:val="000000"/>
          <w:sz w:val="20"/>
        </w:rPr>
        <w:t>
</w:t>
      </w:r>
      <w:r>
        <w:rPr>
          <w:rFonts w:ascii="Consolas"/>
          <w:b w:val="false"/>
          <w:i w:val="false"/>
          <w:color w:val="000000"/>
          <w:sz w:val="20"/>
        </w:rPr>
        <w:t>
      2. Данные правила не распространяются на руководителей государственных предприятий, аттестация которых осуществляется в соответствии с </w:t>
      </w:r>
      <w:r>
        <w:rPr>
          <w:rFonts w:ascii="Consolas"/>
          <w:b w:val="false"/>
          <w:i w:val="false"/>
          <w:color w:val="000000"/>
          <w:sz w:val="20"/>
        </w:rPr>
        <w:t>приказом</w:t>
      </w:r>
      <w:r>
        <w:rPr>
          <w:rFonts w:ascii="Consolas"/>
          <w:b w:val="false"/>
          <w:i w:val="false"/>
          <w:color w:val="000000"/>
          <w:sz w:val="20"/>
        </w:rPr>
        <w:t xml:space="preserve">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r>
        <w:br/>
      </w:r>
      <w:r>
        <w:rPr>
          <w:rFonts w:ascii="Consolas"/>
          <w:b w:val="false"/>
          <w:i w:val="false"/>
          <w:color w:val="000000"/>
          <w:sz w:val="20"/>
        </w:rPr>
        <w:t>
</w:t>
      </w:r>
      <w:r>
        <w:rPr>
          <w:rFonts w:ascii="Consolas"/>
          <w:b w:val="false"/>
          <w:i w:val="false"/>
          <w:color w:val="000000"/>
          <w:sz w:val="20"/>
        </w:rPr>
        <w:t>
      3. В настоящих Правилах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br/>
      </w:r>
      <w:r>
        <w:rPr>
          <w:rFonts w:ascii="Consolas"/>
          <w:b w:val="false"/>
          <w:i w:val="false"/>
          <w:color w:val="000000"/>
          <w:sz w:val="20"/>
        </w:rPr>
        <w:t>
</w:t>
      </w:r>
      <w:r>
        <w:rPr>
          <w:rFonts w:ascii="Consolas"/>
          <w:b w:val="false"/>
          <w:i w:val="false"/>
          <w:color w:val="000000"/>
          <w:sz w:val="20"/>
        </w:rPr>
        <w:t>
      2) квалификационная категория - уровень требований к квалификации работника, отражающий результативность выполнения работ;</w:t>
      </w:r>
      <w:r>
        <w:br/>
      </w:r>
      <w:r>
        <w:rPr>
          <w:rFonts w:ascii="Consolas"/>
          <w:b w:val="false"/>
          <w:i w:val="false"/>
          <w:color w:val="000000"/>
          <w:sz w:val="20"/>
        </w:rPr>
        <w:t>
</w:t>
      </w:r>
      <w:r>
        <w:rPr>
          <w:rFonts w:ascii="Consolas"/>
          <w:b w:val="false"/>
          <w:i w:val="false"/>
          <w:color w:val="000000"/>
          <w:sz w:val="20"/>
        </w:rPr>
        <w:t>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br/>
      </w:r>
      <w:r>
        <w:rPr>
          <w:rFonts w:ascii="Consolas"/>
          <w:b w:val="false"/>
          <w:i w:val="false"/>
          <w:color w:val="000000"/>
          <w:sz w:val="20"/>
        </w:rPr>
        <w:t>
</w:t>
      </w:r>
      <w:r>
        <w:rPr>
          <w:rFonts w:ascii="Consolas"/>
          <w:b w:val="false"/>
          <w:i w:val="false"/>
          <w:color w:val="000000"/>
          <w:sz w:val="20"/>
        </w:rPr>
        <w:t>
      4)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br/>
      </w:r>
      <w:r>
        <w:rPr>
          <w:rFonts w:ascii="Consolas"/>
          <w:b w:val="false"/>
          <w:i w:val="false"/>
          <w:color w:val="000000"/>
          <w:sz w:val="20"/>
        </w:rPr>
        <w:t>
</w:t>
      </w:r>
      <w:r>
        <w:rPr>
          <w:rFonts w:ascii="Consolas"/>
          <w:b w:val="false"/>
          <w:i w:val="false"/>
          <w:color w:val="000000"/>
          <w:sz w:val="20"/>
        </w:rPr>
        <w:t>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br/>
      </w:r>
      <w:r>
        <w:rPr>
          <w:rFonts w:ascii="Consolas"/>
          <w:b w:val="false"/>
          <w:i w:val="false"/>
          <w:color w:val="000000"/>
          <w:sz w:val="20"/>
        </w:rPr>
        <w:t>
</w:t>
      </w:r>
      <w:r>
        <w:rPr>
          <w:rFonts w:ascii="Consolas"/>
          <w:b w:val="false"/>
          <w:i w:val="false"/>
          <w:color w:val="000000"/>
          <w:sz w:val="20"/>
        </w:rPr>
        <w:t>
      6) комплексное аналитическое обобщение итогов деятельности - cовокупность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br/>
      </w:r>
      <w:r>
        <w:rPr>
          <w:rFonts w:ascii="Consolas"/>
          <w:b w:val="false"/>
          <w:i w:val="false"/>
          <w:color w:val="000000"/>
          <w:sz w:val="20"/>
        </w:rPr>
        <w:t>
</w:t>
      </w:r>
      <w:r>
        <w:rPr>
          <w:rFonts w:ascii="Consolas"/>
          <w:b w:val="false"/>
          <w:i w:val="false"/>
          <w:color w:val="000000"/>
          <w:sz w:val="20"/>
        </w:rPr>
        <w:t>
      7) педагогические работники и приравненные к ним лица - лица, занимающие должности, указанные в </w:t>
      </w:r>
      <w:r>
        <w:rPr>
          <w:rFonts w:ascii="Consolas"/>
          <w:b w:val="false"/>
          <w:i w:val="false"/>
          <w:color w:val="000000"/>
          <w:sz w:val="20"/>
        </w:rPr>
        <w:t>перечне должностей</w:t>
      </w:r>
      <w:r>
        <w:rPr>
          <w:rFonts w:ascii="Consolas"/>
          <w:b w:val="false"/>
          <w:i w:val="false"/>
          <w:color w:val="000000"/>
          <w:sz w:val="20"/>
        </w:rPr>
        <w:t xml:space="preserve">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br/>
      </w:r>
      <w:r>
        <w:rPr>
          <w:rFonts w:ascii="Consolas"/>
          <w:b w:val="false"/>
          <w:i w:val="false"/>
          <w:color w:val="000000"/>
          <w:sz w:val="20"/>
        </w:rPr>
        <w:t>
</w:t>
      </w:r>
      <w:r>
        <w:rPr>
          <w:rFonts w:ascii="Consolas"/>
          <w:b w:val="false"/>
          <w:i w:val="false"/>
          <w:color w:val="000000"/>
          <w:sz w:val="20"/>
        </w:rPr>
        <w:t>
      8) экспертиза - комплексная оценка уровня профессионализма педагога и результатов педагогической деятельности;</w:t>
      </w:r>
      <w:r>
        <w:br/>
      </w:r>
      <w:r>
        <w:rPr>
          <w:rFonts w:ascii="Consolas"/>
          <w:b w:val="false"/>
          <w:i w:val="false"/>
          <w:color w:val="000000"/>
          <w:sz w:val="20"/>
        </w:rPr>
        <w:t>
</w:t>
      </w:r>
      <w:r>
        <w:rPr>
          <w:rFonts w:ascii="Consolas"/>
          <w:b w:val="false"/>
          <w:i w:val="false"/>
          <w:color w:val="000000"/>
          <w:sz w:val="20"/>
        </w:rPr>
        <w:t>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r>
        <w:br/>
      </w:r>
      <w:r>
        <w:rPr>
          <w:rFonts w:ascii="Consolas"/>
          <w:b w:val="false"/>
          <w:i w:val="false"/>
          <w:color w:val="000000"/>
          <w:sz w:val="20"/>
        </w:rPr>
        <w:t>
</w:t>
      </w:r>
      <w:r>
        <w:rPr>
          <w:rFonts w:ascii="Consolas"/>
          <w:b w:val="false"/>
          <w:i w:val="false"/>
          <w:color w:val="000000"/>
          <w:sz w:val="20"/>
        </w:rPr>
        <w:t>
      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br/>
      </w:r>
      <w:r>
        <w:rPr>
          <w:rFonts w:ascii="Consolas"/>
          <w:b w:val="false"/>
          <w:i w:val="false"/>
          <w:color w:val="000000"/>
          <w:sz w:val="20"/>
        </w:rPr>
        <w:t>
</w:t>
      </w:r>
      <w:r>
        <w:rPr>
          <w:rFonts w:ascii="Consolas"/>
          <w:b w:val="false"/>
          <w:i w:val="false"/>
          <w:color w:val="000000"/>
          <w:sz w:val="20"/>
        </w:rPr>
        <w:t>
      5. Задачами аттестации являются:</w:t>
      </w:r>
      <w:r>
        <w:br/>
      </w:r>
      <w:r>
        <w:rPr>
          <w:rFonts w:ascii="Consolas"/>
          <w:b w:val="false"/>
          <w:i w:val="false"/>
          <w:color w:val="000000"/>
          <w:sz w:val="20"/>
        </w:rPr>
        <w:t>
      1) обеспечение высокого качества кадрового состава педагогических работников и приравненных к ним лиц;</w:t>
      </w:r>
      <w:r>
        <w:br/>
      </w:r>
      <w:r>
        <w:rPr>
          <w:rFonts w:ascii="Consolas"/>
          <w:b w:val="false"/>
          <w:i w:val="false"/>
          <w:color w:val="000000"/>
          <w:sz w:val="20"/>
        </w:rP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br/>
      </w:r>
      <w:r>
        <w:rPr>
          <w:rFonts w:ascii="Consolas"/>
          <w:b w:val="false"/>
          <w:i w:val="false"/>
          <w:color w:val="000000"/>
          <w:sz w:val="20"/>
        </w:rPr>
        <w:t>
      3) стимулирование к непрерывному образованию педагогических работников и приравненных к ним лиц в рамках служебной деятельности.</w:t>
      </w:r>
      <w:r>
        <w:br/>
      </w:r>
      <w:r>
        <w:rPr>
          <w:rFonts w:ascii="Consolas"/>
          <w:b w:val="false"/>
          <w:i w:val="false"/>
          <w:color w:val="000000"/>
          <w:sz w:val="20"/>
        </w:rPr>
        <w:t>
</w:t>
      </w:r>
      <w:r>
        <w:rPr>
          <w:rFonts w:ascii="Consolas"/>
          <w:b w:val="false"/>
          <w:i w:val="false"/>
          <w:color w:val="000000"/>
          <w:sz w:val="20"/>
        </w:rPr>
        <w:t>
      6.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bookmarkEnd w:id="16"/>
    <w:bookmarkStart w:name="z67" w:id="17"/>
    <w:p>
      <w:pPr>
        <w:spacing w:after="0"/>
        <w:ind w:left="0"/>
        <w:jc w:val="left"/>
      </w:pPr>
      <w:r>
        <w:rPr>
          <w:rFonts w:ascii="Consolas"/>
          <w:b/>
          <w:i w:val="false"/>
          <w:color w:val="000000"/>
        </w:rPr>
        <w:t xml:space="preserve"> 
2. Аттестационные комиссии, их состав и полномочия</w:t>
      </w:r>
    </w:p>
    <w:bookmarkEnd w:id="17"/>
    <w:bookmarkStart w:name="z68" w:id="18"/>
    <w:p>
      <w:pPr>
        <w:spacing w:after="0"/>
        <w:ind w:left="0"/>
        <w:jc w:val="left"/>
      </w:pPr>
      <w:r>
        <w:rPr>
          <w:rFonts w:ascii="Consolas"/>
          <w:b w:val="false"/>
          <w:i w:val="false"/>
          <w:color w:val="000000"/>
          <w:sz w:val="20"/>
        </w:rPr>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br/>
      </w:r>
      <w:r>
        <w:rPr>
          <w:rFonts w:ascii="Consolas"/>
          <w:b w:val="false"/>
          <w:i w:val="false"/>
          <w:color w:val="000000"/>
          <w:sz w:val="20"/>
        </w:rPr>
        <w:t>
</w:t>
      </w:r>
      <w:r>
        <w:rPr>
          <w:rFonts w:ascii="Consolas"/>
          <w:b w:val="false"/>
          <w:i w:val="false"/>
          <w:color w:val="000000"/>
          <w:sz w:val="20"/>
        </w:rPr>
        <w:t>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послесреднего образования).</w:t>
      </w:r>
      <w:r>
        <w:br/>
      </w:r>
      <w:r>
        <w:rPr>
          <w:rFonts w:ascii="Consolas"/>
          <w:b w:val="false"/>
          <w:i w:val="false"/>
          <w:color w:val="000000"/>
          <w:sz w:val="20"/>
        </w:rPr>
        <w:t>
</w:t>
      </w:r>
      <w:r>
        <w:rPr>
          <w:rFonts w:ascii="Consolas"/>
          <w:b w:val="false"/>
          <w:i w:val="false"/>
          <w:color w:val="000000"/>
          <w:sz w:val="20"/>
        </w:rP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br/>
      </w:r>
      <w:r>
        <w:rPr>
          <w:rFonts w:ascii="Consolas"/>
          <w:b w:val="false"/>
          <w:i w:val="false"/>
          <w:color w:val="000000"/>
          <w:sz w:val="20"/>
        </w:rPr>
        <w:t>
</w:t>
      </w:r>
      <w:r>
        <w:rPr>
          <w:rFonts w:ascii="Consolas"/>
          <w:b w:val="false"/>
          <w:i w:val="false"/>
          <w:color w:val="000000"/>
          <w:sz w:val="20"/>
        </w:rPr>
        <w:t>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послесреднего образования) и утверждается приказом руководителя организации образования.</w:t>
      </w:r>
      <w:r>
        <w:br/>
      </w:r>
      <w:r>
        <w:rPr>
          <w:rFonts w:ascii="Consolas"/>
          <w:b w:val="false"/>
          <w:i w:val="false"/>
          <w:color w:val="000000"/>
          <w:sz w:val="20"/>
        </w:rPr>
        <w:t>
</w:t>
      </w:r>
      <w:r>
        <w:rPr>
          <w:rFonts w:ascii="Consolas"/>
          <w:b w:val="false"/>
          <w:i w:val="false"/>
          <w:color w:val="000000"/>
          <w:sz w:val="20"/>
        </w:rPr>
        <w:t>
      11. Состав аттестационной комиссии органа управления образованием утверждается приказом руководителя органа управления образованием.</w:t>
      </w:r>
      <w:r>
        <w:br/>
      </w:r>
      <w:r>
        <w:rPr>
          <w:rFonts w:ascii="Consolas"/>
          <w:b w:val="false"/>
          <w:i w:val="false"/>
          <w:color w:val="000000"/>
          <w:sz w:val="20"/>
        </w:rPr>
        <w:t>
</w:t>
      </w:r>
      <w:r>
        <w:rPr>
          <w:rFonts w:ascii="Consolas"/>
          <w:b w:val="false"/>
          <w:i w:val="false"/>
          <w:color w:val="000000"/>
          <w:sz w:val="20"/>
        </w:rPr>
        <w:t>
      12. Заседания аттестационной комиссии протоколируются секретарем.</w:t>
      </w:r>
      <w:r>
        <w:br/>
      </w:r>
      <w:r>
        <w:rPr>
          <w:rFonts w:ascii="Consolas"/>
          <w:b w:val="false"/>
          <w:i w:val="false"/>
          <w:color w:val="000000"/>
          <w:sz w:val="20"/>
        </w:rPr>
        <w:t>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br/>
      </w:r>
      <w:r>
        <w:rPr>
          <w:rFonts w:ascii="Consolas"/>
          <w:b w:val="false"/>
          <w:i w:val="false"/>
          <w:color w:val="000000"/>
          <w:sz w:val="20"/>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br/>
      </w:r>
      <w:r>
        <w:rPr>
          <w:rFonts w:ascii="Consolas"/>
          <w:b w:val="false"/>
          <w:i w:val="false"/>
          <w:color w:val="000000"/>
          <w:sz w:val="20"/>
        </w:rPr>
        <w:t>
</w:t>
      </w:r>
      <w:r>
        <w:rPr>
          <w:rFonts w:ascii="Consolas"/>
          <w:b w:val="false"/>
          <w:i w:val="false"/>
          <w:color w:val="000000"/>
          <w:sz w:val="20"/>
        </w:rPr>
        <w:t>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br/>
      </w:r>
      <w:r>
        <w:rPr>
          <w:rFonts w:ascii="Consolas"/>
          <w:b w:val="false"/>
          <w:i w:val="false"/>
          <w:color w:val="000000"/>
          <w:sz w:val="20"/>
        </w:rP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br/>
      </w:r>
      <w:r>
        <w:rPr>
          <w:rFonts w:ascii="Consolas"/>
          <w:b w:val="false"/>
          <w:i w:val="false"/>
          <w:color w:val="000000"/>
          <w:sz w:val="20"/>
        </w:rP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br/>
      </w:r>
      <w:r>
        <w:rPr>
          <w:rFonts w:ascii="Consolas"/>
          <w:b w:val="false"/>
          <w:i w:val="false"/>
          <w:color w:val="000000"/>
          <w:sz w:val="20"/>
        </w:rPr>
        <w:t>
</w:t>
      </w:r>
      <w:r>
        <w:rPr>
          <w:rFonts w:ascii="Consolas"/>
          <w:b w:val="false"/>
          <w:i w:val="false"/>
          <w:color w:val="000000"/>
          <w:sz w:val="20"/>
        </w:rPr>
        <w:t>
      14. Аттестационные комиссии в процессе аттестации осуществляют следующие функции:</w:t>
      </w:r>
      <w:r>
        <w:br/>
      </w:r>
      <w:r>
        <w:rPr>
          <w:rFonts w:ascii="Consolas"/>
          <w:b w:val="false"/>
          <w:i w:val="false"/>
          <w:color w:val="000000"/>
          <w:sz w:val="20"/>
        </w:rPr>
        <w:t>
      1) определяют место и дату проведения всех этапов аттестации;</w:t>
      </w:r>
      <w:r>
        <w:br/>
      </w:r>
      <w:r>
        <w:rPr>
          <w:rFonts w:ascii="Consolas"/>
          <w:b w:val="false"/>
          <w:i w:val="false"/>
          <w:color w:val="000000"/>
          <w:sz w:val="20"/>
        </w:rP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br/>
      </w:r>
      <w:r>
        <w:rPr>
          <w:rFonts w:ascii="Consolas"/>
          <w:b w:val="false"/>
          <w:i w:val="false"/>
          <w:color w:val="000000"/>
          <w:sz w:val="20"/>
        </w:rPr>
        <w:t>
      3) объективно оценивают профессиональную компетентность аттестуемого;</w:t>
      </w:r>
      <w:r>
        <w:br/>
      </w:r>
      <w:r>
        <w:rPr>
          <w:rFonts w:ascii="Consolas"/>
          <w:b w:val="false"/>
          <w:i w:val="false"/>
          <w:color w:val="000000"/>
          <w:sz w:val="20"/>
        </w:rPr>
        <w:t>
      4) соблюдают законность, проявляют доброжелательность, тактичность и корректность при проведении собеседования;</w:t>
      </w:r>
      <w:r>
        <w:br/>
      </w:r>
      <w:r>
        <w:rPr>
          <w:rFonts w:ascii="Consolas"/>
          <w:b w:val="false"/>
          <w:i w:val="false"/>
          <w:color w:val="000000"/>
          <w:sz w:val="20"/>
        </w:rPr>
        <w:t>
      5) обеспечивают информационное сопровождение организации и проведения аттестации.</w:t>
      </w:r>
      <w:r>
        <w:br/>
      </w:r>
      <w:r>
        <w:rPr>
          <w:rFonts w:ascii="Consolas"/>
          <w:b w:val="false"/>
          <w:i w:val="false"/>
          <w:color w:val="000000"/>
          <w:sz w:val="20"/>
        </w:rPr>
        <w:t>
</w:t>
      </w:r>
      <w:r>
        <w:rPr>
          <w:rFonts w:ascii="Consolas"/>
          <w:b w:val="false"/>
          <w:i w:val="false"/>
          <w:color w:val="000000"/>
          <w:sz w:val="20"/>
        </w:rP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br/>
      </w:r>
      <w:r>
        <w:rPr>
          <w:rFonts w:ascii="Consolas"/>
          <w:b w:val="false"/>
          <w:i w:val="false"/>
          <w:color w:val="000000"/>
          <w:sz w:val="20"/>
        </w:rP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br/>
      </w:r>
      <w:r>
        <w:rPr>
          <w:rFonts w:ascii="Consolas"/>
          <w:b w:val="false"/>
          <w:i w:val="false"/>
          <w:color w:val="000000"/>
          <w:sz w:val="20"/>
        </w:rP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br/>
      </w:r>
      <w:r>
        <w:rPr>
          <w:rFonts w:ascii="Consolas"/>
          <w:b w:val="false"/>
          <w:i w:val="false"/>
          <w:color w:val="000000"/>
          <w:sz w:val="20"/>
        </w:rPr>
        <w:t>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r>
        <w:br/>
      </w:r>
      <w:r>
        <w:rPr>
          <w:rFonts w:ascii="Consolas"/>
          <w:b w:val="false"/>
          <w:i w:val="false"/>
          <w:color w:val="000000"/>
          <w:sz w:val="20"/>
        </w:rP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br/>
      </w:r>
      <w:r>
        <w:rPr>
          <w:rFonts w:ascii="Consolas"/>
          <w:b w:val="false"/>
          <w:i w:val="false"/>
          <w:color w:val="000000"/>
          <w:sz w:val="20"/>
        </w:rP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bookmarkEnd w:id="18"/>
    <w:bookmarkStart w:name="z77" w:id="19"/>
    <w:p>
      <w:pPr>
        <w:spacing w:after="0"/>
        <w:ind w:left="0"/>
        <w:jc w:val="left"/>
      </w:pPr>
      <w:r>
        <w:rPr>
          <w:rFonts w:ascii="Consolas"/>
          <w:b/>
          <w:i w:val="false"/>
          <w:color w:val="000000"/>
        </w:rPr>
        <w:t xml:space="preserve"> 
3. Проведение аттестации</w:t>
      </w:r>
    </w:p>
    <w:bookmarkEnd w:id="19"/>
    <w:bookmarkStart w:name="z78" w:id="20"/>
    <w:p>
      <w:pPr>
        <w:spacing w:after="0"/>
        <w:ind w:left="0"/>
        <w:jc w:val="left"/>
      </w:pPr>
      <w:r>
        <w:rPr>
          <w:rFonts w:ascii="Consolas"/>
          <w:b w:val="false"/>
          <w:i w:val="false"/>
          <w:color w:val="000000"/>
          <w:sz w:val="20"/>
        </w:rPr>
        <w:t>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br/>
      </w:r>
      <w:r>
        <w:rPr>
          <w:rFonts w:ascii="Consolas"/>
          <w:b w:val="false"/>
          <w:i w:val="false"/>
          <w:color w:val="000000"/>
          <w:sz w:val="20"/>
        </w:rPr>
        <w:t>
      1) выполнение государственных общеобязательных стандартов соответствующего уровня образования;</w:t>
      </w:r>
      <w:r>
        <w:br/>
      </w:r>
      <w:r>
        <w:rPr>
          <w:rFonts w:ascii="Consolas"/>
          <w:b w:val="false"/>
          <w:i w:val="false"/>
          <w:color w:val="000000"/>
          <w:sz w:val="20"/>
        </w:rP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br/>
      </w:r>
      <w:r>
        <w:rPr>
          <w:rFonts w:ascii="Consolas"/>
          <w:b w:val="false"/>
          <w:i w:val="false"/>
          <w:color w:val="000000"/>
          <w:sz w:val="20"/>
        </w:rPr>
        <w:t>
      3) выполнение в своей профессиональной деятельности требований нормативных правовых актов Республики Казахстан в области образования.</w:t>
      </w:r>
      <w:r>
        <w:br/>
      </w:r>
      <w:r>
        <w:rPr>
          <w:rFonts w:ascii="Consolas"/>
          <w:b w:val="false"/>
          <w:i w:val="false"/>
          <w:color w:val="000000"/>
          <w:sz w:val="20"/>
        </w:rPr>
        <w:t>
</w:t>
      </w:r>
      <w:r>
        <w:rPr>
          <w:rFonts w:ascii="Consolas"/>
          <w:b w:val="false"/>
          <w:i w:val="false"/>
          <w:color w:val="000000"/>
          <w:sz w:val="20"/>
        </w:rPr>
        <w:t>
      17. Педагогический работник проходит аттестацию на присвоение (подтверждение) квалификационных категорий в соответствии со </w:t>
      </w:r>
      <w:r>
        <w:rPr>
          <w:rFonts w:ascii="Consolas"/>
          <w:b w:val="false"/>
          <w:i w:val="false"/>
          <w:color w:val="000000"/>
          <w:sz w:val="20"/>
        </w:rPr>
        <w:t>статьей 51</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18. Аттестация педагогического работника осуществляется в соответствии со специальностью, указанной в дипломе об образовании.</w:t>
      </w:r>
      <w:r>
        <w:br/>
      </w:r>
      <w:r>
        <w:rPr>
          <w:rFonts w:ascii="Consolas"/>
          <w:b w:val="false"/>
          <w:i w:val="false"/>
          <w:color w:val="000000"/>
          <w:sz w:val="20"/>
        </w:rP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br/>
      </w:r>
      <w:r>
        <w:rPr>
          <w:rFonts w:ascii="Consolas"/>
          <w:b w:val="false"/>
          <w:i w:val="false"/>
          <w:color w:val="000000"/>
          <w:sz w:val="20"/>
        </w:rPr>
        <w:t>
</w:t>
      </w:r>
      <w:r>
        <w:rPr>
          <w:rFonts w:ascii="Consolas"/>
          <w:b w:val="false"/>
          <w:i w:val="false"/>
          <w:color w:val="000000"/>
          <w:sz w:val="20"/>
        </w:rPr>
        <w:t>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w:t>
      </w:r>
      <w:r>
        <w:rPr>
          <w:rFonts w:ascii="Consolas"/>
          <w:b w:val="false"/>
          <w:i w:val="false"/>
          <w:color w:val="000000"/>
          <w:sz w:val="20"/>
        </w:rPr>
        <w:t>сертификата</w:t>
      </w:r>
      <w:r>
        <w:rPr>
          <w:rFonts w:ascii="Consolas"/>
          <w:b w:val="false"/>
          <w:i w:val="false"/>
          <w:color w:val="000000"/>
          <w:sz w:val="20"/>
        </w:rPr>
        <w:t xml:space="preserve"> о профессиональном обучении на курсах переподготовки с присвоением соответствующей квалификации.</w:t>
      </w:r>
      <w:r>
        <w:br/>
      </w:r>
      <w:r>
        <w:rPr>
          <w:rFonts w:ascii="Consolas"/>
          <w:b w:val="false"/>
          <w:i w:val="false"/>
          <w:color w:val="000000"/>
          <w:sz w:val="20"/>
        </w:rPr>
        <w:t>
</w:t>
      </w:r>
      <w:r>
        <w:rPr>
          <w:rFonts w:ascii="Consolas"/>
          <w:b w:val="false"/>
          <w:i w:val="false"/>
          <w:color w:val="000000"/>
          <w:sz w:val="20"/>
        </w:rPr>
        <w:t>
      20.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r>
        <w:br/>
      </w:r>
      <w:r>
        <w:rPr>
          <w:rFonts w:ascii="Consolas"/>
          <w:b w:val="false"/>
          <w:i w:val="false"/>
          <w:color w:val="000000"/>
          <w:sz w:val="20"/>
        </w:rPr>
        <w:t>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br/>
      </w:r>
      <w:r>
        <w:rPr>
          <w:rFonts w:ascii="Consolas"/>
          <w:b w:val="false"/>
          <w:i w:val="false"/>
          <w:color w:val="000000"/>
          <w:sz w:val="20"/>
        </w:rP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br/>
      </w:r>
      <w:r>
        <w:rPr>
          <w:rFonts w:ascii="Consolas"/>
          <w:b w:val="false"/>
          <w:i w:val="false"/>
          <w:color w:val="000000"/>
          <w:sz w:val="20"/>
        </w:rPr>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br/>
      </w:r>
      <w:r>
        <w:rPr>
          <w:rFonts w:ascii="Consolas"/>
          <w:b w:val="false"/>
          <w:i w:val="false"/>
          <w:color w:val="000000"/>
          <w:sz w:val="20"/>
        </w:rP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br/>
      </w:r>
      <w:r>
        <w:rPr>
          <w:rFonts w:ascii="Consolas"/>
          <w:b w:val="false"/>
          <w:i w:val="false"/>
          <w:color w:val="000000"/>
          <w:sz w:val="20"/>
        </w:rPr>
        <w:t xml:space="preserve">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 </w:t>
      </w:r>
      <w:r>
        <w:br/>
      </w:r>
      <w:r>
        <w:rPr>
          <w:rFonts w:ascii="Consolas"/>
          <w:b w:val="false"/>
          <w:i w:val="false"/>
          <w:color w:val="000000"/>
          <w:sz w:val="20"/>
        </w:rPr>
        <w:t>
</w:t>
      </w:r>
      <w:r>
        <w:rPr>
          <w:rFonts w:ascii="Consolas"/>
          <w:b w:val="false"/>
          <w:i w:val="false"/>
          <w:color w:val="000000"/>
          <w:sz w:val="20"/>
        </w:rPr>
        <w:t>
      20-1. Педагогический работник проходит досрочную аттестацию на присвоение (подтверждение) квалификационных категорий в соответствии с подпунктом 7 </w:t>
      </w:r>
      <w:r>
        <w:rPr>
          <w:rFonts w:ascii="Consolas"/>
          <w:b w:val="false"/>
          <w:i w:val="false"/>
          <w:color w:val="000000"/>
          <w:sz w:val="20"/>
        </w:rPr>
        <w:t>пункта 2</w:t>
      </w:r>
      <w:r>
        <w:rPr>
          <w:rFonts w:ascii="Consolas"/>
          <w:b w:val="false"/>
          <w:i w:val="false"/>
          <w:color w:val="000000"/>
          <w:sz w:val="20"/>
        </w:rPr>
        <w:t xml:space="preserve"> статьи 51 Закона Республики Казахстан «Об образовании» на основании заявления согласно квалификационным требованиям.</w:t>
      </w:r>
      <w:r>
        <w:br/>
      </w:r>
      <w:r>
        <w:rPr>
          <w:rFonts w:ascii="Consolas"/>
          <w:b w:val="false"/>
          <w:i w:val="false"/>
          <w:color w:val="000000"/>
          <w:sz w:val="20"/>
        </w:rPr>
        <w:t>
</w:t>
      </w:r>
      <w:r>
        <w:rPr>
          <w:rFonts w:ascii="Consolas"/>
          <w:b w:val="false"/>
          <w:i w:val="false"/>
          <w:color w:val="ff0000"/>
          <w:sz w:val="20"/>
        </w:rPr>
        <w:t xml:space="preserve">      Сноска. Правила дополнены пунктом 20-1 в соответствии с приказом и.о. Министра образования и науки РК от 13.04.2016 </w:t>
      </w:r>
      <w:r>
        <w:rPr>
          <w:rFonts w:ascii="Consolas"/>
          <w:b w:val="false"/>
          <w:i w:val="false"/>
          <w:color w:val="000000"/>
          <w:sz w:val="20"/>
        </w:rPr>
        <w:t>№ 272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20-2. Методисты районных, городских, областных методических кабинетов аттестуются на общих основаниях.</w:t>
      </w:r>
      <w:r>
        <w:br/>
      </w:r>
      <w:r>
        <w:rPr>
          <w:rFonts w:ascii="Consolas"/>
          <w:b w:val="false"/>
          <w:i w:val="false"/>
          <w:color w:val="000000"/>
          <w:sz w:val="20"/>
        </w:rPr>
        <w:t>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br/>
      </w:r>
      <w:r>
        <w:rPr>
          <w:rFonts w:ascii="Consolas"/>
          <w:b w:val="false"/>
          <w:i w:val="false"/>
          <w:color w:val="000000"/>
          <w:sz w:val="20"/>
        </w:rP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br/>
      </w:r>
      <w:r>
        <w:rPr>
          <w:rFonts w:ascii="Consolas"/>
          <w:b w:val="false"/>
          <w:i w:val="false"/>
          <w:color w:val="000000"/>
          <w:sz w:val="20"/>
        </w:rPr>
        <w:t>
</w:t>
      </w:r>
      <w:r>
        <w:rPr>
          <w:rFonts w:ascii="Consolas"/>
          <w:b w:val="false"/>
          <w:i w:val="false"/>
          <w:color w:val="ff0000"/>
          <w:sz w:val="20"/>
        </w:rPr>
        <w:t xml:space="preserve">      Сноска. Правила дополнены пунктом 20-2 в соответствии с приказом и.о. Министра образования и науки РК от 13.04.2016 </w:t>
      </w:r>
      <w:r>
        <w:rPr>
          <w:rFonts w:ascii="Consolas"/>
          <w:b w:val="false"/>
          <w:i w:val="false"/>
          <w:color w:val="000000"/>
          <w:sz w:val="20"/>
        </w:rPr>
        <w:t>№ 272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20-3. Педагогический работник и приравненные к ним лица проходят досрочную аттестацию на присвоение (подтверждение) квалификационных категорий в соответствии с подпунктом 7) </w:t>
      </w:r>
      <w:r>
        <w:rPr>
          <w:rFonts w:ascii="Consolas"/>
          <w:b w:val="false"/>
          <w:i w:val="false"/>
          <w:color w:val="000000"/>
          <w:sz w:val="20"/>
        </w:rPr>
        <w:t>пункта 2</w:t>
      </w:r>
      <w:r>
        <w:rPr>
          <w:rFonts w:ascii="Consolas"/>
          <w:b w:val="false"/>
          <w:i w:val="false"/>
          <w:color w:val="000000"/>
          <w:sz w:val="20"/>
        </w:rPr>
        <w:t xml:space="preserve"> статьи 51 Закона Республики Казахстан от 27 июля 2007 года «Об образовании» на основании заявления согласно квалификационным требованиям:</w:t>
      </w:r>
      <w:r>
        <w:br/>
      </w:r>
      <w:r>
        <w:rPr>
          <w:rFonts w:ascii="Consolas"/>
          <w:b w:val="false"/>
          <w:i w:val="false"/>
          <w:color w:val="000000"/>
          <w:sz w:val="20"/>
        </w:rPr>
        <w:t>
      1) на вторую квалификационную категорию:</w:t>
      </w:r>
      <w:r>
        <w:br/>
      </w:r>
      <w:r>
        <w:rPr>
          <w:rFonts w:ascii="Consolas"/>
          <w:b w:val="false"/>
          <w:i w:val="false"/>
          <w:color w:val="000000"/>
          <w:sz w:val="20"/>
        </w:rPr>
        <w:t>
      лица, окончившие высшее учебное заведение с «отличием» и имеющие стаж педагогической деятельности не менее одного года;</w:t>
      </w:r>
      <w:r>
        <w:br/>
      </w:r>
      <w:r>
        <w:rPr>
          <w:rFonts w:ascii="Consolas"/>
          <w:b w:val="false"/>
          <w:i w:val="false"/>
          <w:color w:val="000000"/>
          <w:sz w:val="20"/>
        </w:rPr>
        <w:t>
      лица, окончившие высшее учебное заведение по программе «Болашақ» и имеющие стаж педагогической деятельности не менее одного года;</w:t>
      </w:r>
      <w:r>
        <w:br/>
      </w:r>
      <w:r>
        <w:rPr>
          <w:rFonts w:ascii="Consolas"/>
          <w:b w:val="false"/>
          <w:i w:val="false"/>
          <w:color w:val="000000"/>
          <w:sz w:val="20"/>
        </w:rP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r>
        <w:br/>
      </w: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r>
        <w:br/>
      </w:r>
      <w:r>
        <w:rPr>
          <w:rFonts w:ascii="Consolas"/>
          <w:b w:val="false"/>
          <w:i w:val="false"/>
          <w:color w:val="000000"/>
          <w:sz w:val="20"/>
        </w:rPr>
        <w:t>
      лица, прошедшие повышение квалификации по уровневым курсам;</w:t>
      </w:r>
      <w:r>
        <w:br/>
      </w:r>
      <w:r>
        <w:rPr>
          <w:rFonts w:ascii="Consolas"/>
          <w:b w:val="false"/>
          <w:i w:val="false"/>
          <w:color w:val="000000"/>
          <w:sz w:val="20"/>
        </w:rPr>
        <w:t>
      2) на первую квалификационную категорию:</w:t>
      </w:r>
      <w:r>
        <w:br/>
      </w:r>
      <w:r>
        <w:rPr>
          <w:rFonts w:ascii="Consolas"/>
          <w:b w:val="false"/>
          <w:i w:val="false"/>
          <w:color w:val="000000"/>
          <w:sz w:val="20"/>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br/>
      </w:r>
      <w:r>
        <w:rPr>
          <w:rFonts w:ascii="Consolas"/>
          <w:b w:val="false"/>
          <w:i w:val="false"/>
          <w:color w:val="000000"/>
          <w:sz w:val="20"/>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r>
        <w:br/>
      </w:r>
      <w:r>
        <w:rPr>
          <w:rFonts w:ascii="Consolas"/>
          <w:b w:val="false"/>
          <w:i w:val="false"/>
          <w:color w:val="000000"/>
          <w:sz w:val="20"/>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r>
        <w:br/>
      </w:r>
      <w:r>
        <w:rPr>
          <w:rFonts w:ascii="Consolas"/>
          <w:b w:val="false"/>
          <w:i w:val="false"/>
          <w:color w:val="000000"/>
          <w:sz w:val="20"/>
        </w:rPr>
        <w:t>
      лица, имеющие вторую квалификационную категорию, обобщившие собственный педагогический опыт на областном уровне;</w:t>
      </w:r>
      <w:r>
        <w:br/>
      </w:r>
      <w:r>
        <w:rPr>
          <w:rFonts w:ascii="Consolas"/>
          <w:b w:val="false"/>
          <w:i w:val="false"/>
          <w:color w:val="000000"/>
          <w:sz w:val="20"/>
        </w:rPr>
        <w:t>
      лица, имеющие вторую квалификационную категорию, прошедшие повышение квалификации по уровневым курсам;</w:t>
      </w:r>
      <w:r>
        <w:br/>
      </w: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4 лет;</w:t>
      </w:r>
      <w:r>
        <w:br/>
      </w:r>
      <w:r>
        <w:rPr>
          <w:rFonts w:ascii="Consolas"/>
          <w:b w:val="false"/>
          <w:i w:val="false"/>
          <w:color w:val="000000"/>
          <w:sz w:val="20"/>
        </w:rPr>
        <w:t>
      3) на высшую квалификационную категорию:</w:t>
      </w:r>
      <w:r>
        <w:br/>
      </w:r>
      <w:r>
        <w:rPr>
          <w:rFonts w:ascii="Consolas"/>
          <w:b w:val="false"/>
          <w:i w:val="false"/>
          <w:color w:val="000000"/>
          <w:sz w:val="20"/>
        </w:rP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r>
        <w:br/>
      </w:r>
      <w:r>
        <w:rPr>
          <w:rFonts w:ascii="Consolas"/>
          <w:b w:val="false"/>
          <w:i w:val="false"/>
          <w:color w:val="000000"/>
          <w:sz w:val="20"/>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r>
        <w:br/>
      </w:r>
      <w:r>
        <w:rPr>
          <w:rFonts w:ascii="Consolas"/>
          <w:b w:val="false"/>
          <w:i w:val="false"/>
          <w:color w:val="000000"/>
          <w:sz w:val="20"/>
        </w:rP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br/>
      </w:r>
      <w:r>
        <w:rPr>
          <w:rFonts w:ascii="Consolas"/>
          <w:b w:val="false"/>
          <w:i w:val="false"/>
          <w:color w:val="000000"/>
          <w:sz w:val="20"/>
        </w:rPr>
        <w:t>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r>
        <w:br/>
      </w:r>
      <w:r>
        <w:rPr>
          <w:rFonts w:ascii="Consolas"/>
          <w:b w:val="false"/>
          <w:i w:val="false"/>
          <w:color w:val="000000"/>
          <w:sz w:val="20"/>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r>
        <w:br/>
      </w:r>
      <w:r>
        <w:rPr>
          <w:rFonts w:ascii="Consolas"/>
          <w:b w:val="false"/>
          <w:i w:val="false"/>
          <w:color w:val="000000"/>
          <w:sz w:val="20"/>
        </w:rPr>
        <w:t>
      лица, имеющие первую квалификационную категорию, прошедшие повышение квалификации на курсах по уровневым программам;</w:t>
      </w:r>
      <w:r>
        <w:br/>
      </w: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5 лет.</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20-3 в соответствии с приказом Министра образования и науки РК от 05.07.2016 </w:t>
      </w:r>
      <w:r>
        <w:rPr>
          <w:rFonts w:ascii="Consolas"/>
          <w:b w:val="false"/>
          <w:i w:val="false"/>
          <w:color w:val="000000"/>
          <w:sz w:val="20"/>
        </w:rPr>
        <w:t>№ 429</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21. Педагогические работники, претендующие на досрочную аттестацию, проходят аттестацию в два этапа:</w:t>
      </w:r>
      <w:r>
        <w:br/>
      </w:r>
      <w:r>
        <w:rPr>
          <w:rFonts w:ascii="Consolas"/>
          <w:b w:val="false"/>
          <w:i w:val="false"/>
          <w:color w:val="000000"/>
          <w:sz w:val="20"/>
        </w:rPr>
        <w:t>
      1) первый этап - квалификационное тестирование;</w:t>
      </w:r>
      <w:r>
        <w:br/>
      </w:r>
      <w:r>
        <w:rPr>
          <w:rFonts w:ascii="Consolas"/>
          <w:b w:val="false"/>
          <w:i w:val="false"/>
          <w:color w:val="000000"/>
          <w:sz w:val="20"/>
        </w:rPr>
        <w:t>
      2) второй этап - аналитическое обобщение итогов деятельности.</w:t>
      </w:r>
      <w:r>
        <w:br/>
      </w:r>
      <w:r>
        <w:rPr>
          <w:rFonts w:ascii="Consolas"/>
          <w:b w:val="false"/>
          <w:i w:val="false"/>
          <w:color w:val="000000"/>
          <w:sz w:val="20"/>
        </w:rPr>
        <w:t>
      Число тестовых вопросов составляет 60:</w:t>
      </w:r>
      <w:r>
        <w:br/>
      </w:r>
      <w:r>
        <w:rPr>
          <w:rFonts w:ascii="Consolas"/>
          <w:b w:val="false"/>
          <w:i w:val="false"/>
          <w:color w:val="000000"/>
          <w:sz w:val="20"/>
        </w:rPr>
        <w:t>
      1) знание законодательства Республики Казахстан - 20 вопросов;</w:t>
      </w:r>
      <w:r>
        <w:br/>
      </w:r>
      <w:r>
        <w:rPr>
          <w:rFonts w:ascii="Consolas"/>
          <w:b w:val="false"/>
          <w:i w:val="false"/>
          <w:color w:val="000000"/>
          <w:sz w:val="20"/>
        </w:rPr>
        <w:t>
      2) основы педагогики и психологии - 20 вопросов;</w:t>
      </w:r>
      <w:r>
        <w:br/>
      </w:r>
      <w:r>
        <w:rPr>
          <w:rFonts w:ascii="Consolas"/>
          <w:b w:val="false"/>
          <w:i w:val="false"/>
          <w:color w:val="000000"/>
          <w:sz w:val="20"/>
        </w:rPr>
        <w:t>
      3) основы предметных знаний - 20 вопросов.</w:t>
      </w:r>
      <w:r>
        <w:br/>
      </w:r>
      <w:r>
        <w:rPr>
          <w:rFonts w:ascii="Consolas"/>
          <w:b w:val="false"/>
          <w:i w:val="false"/>
          <w:color w:val="000000"/>
          <w:sz w:val="20"/>
        </w:rPr>
        <w:t>
      Общее время тестирования составляет сто двадцать (120) минут, за исключением педагогических работников,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сто пятьдесят (150) минут.</w:t>
      </w:r>
      <w:r>
        <w:br/>
      </w:r>
      <w:r>
        <w:rPr>
          <w:rFonts w:ascii="Consolas"/>
          <w:b w:val="false"/>
          <w:i w:val="false"/>
          <w:color w:val="000000"/>
          <w:sz w:val="20"/>
        </w:rPr>
        <w:t>
      Результат тестирования считается положительным при получении не менее 70 % правильных ответов по основам предметных знаний, 50 % - по основам педагогам и психологии, 50 % - по законодательству Республики Казахстан.</w:t>
      </w:r>
      <w:r>
        <w:br/>
      </w:r>
      <w:r>
        <w:rPr>
          <w:rFonts w:ascii="Consolas"/>
          <w:b w:val="false"/>
          <w:i w:val="false"/>
          <w:color w:val="000000"/>
          <w:sz w:val="20"/>
        </w:rPr>
        <w:t>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br/>
      </w:r>
      <w:r>
        <w:rPr>
          <w:rFonts w:ascii="Consolas"/>
          <w:b w:val="false"/>
          <w:i w:val="false"/>
          <w:color w:val="000000"/>
          <w:sz w:val="20"/>
        </w:rPr>
        <w:t>
      Уважительными причинами являются:</w:t>
      </w:r>
      <w:r>
        <w:br/>
      </w:r>
      <w:r>
        <w:rPr>
          <w:rFonts w:ascii="Consolas"/>
          <w:b w:val="false"/>
          <w:i w:val="false"/>
          <w:color w:val="000000"/>
          <w:sz w:val="20"/>
        </w:rPr>
        <w:t>
      1) потеря трудоспособности на длительное время (не более двух месяцев);</w:t>
      </w:r>
      <w:r>
        <w:br/>
      </w:r>
      <w:r>
        <w:rPr>
          <w:rFonts w:ascii="Consolas"/>
          <w:b w:val="false"/>
          <w:i w:val="false"/>
          <w:color w:val="000000"/>
          <w:sz w:val="20"/>
        </w:rPr>
        <w:t>
      2) нахождение в отпуске по беременности и родам, уходу за ребенком;</w:t>
      </w:r>
      <w:r>
        <w:br/>
      </w:r>
      <w:r>
        <w:rPr>
          <w:rFonts w:ascii="Consolas"/>
          <w:b w:val="false"/>
          <w:i w:val="false"/>
          <w:color w:val="000000"/>
          <w:sz w:val="20"/>
        </w:rPr>
        <w:t>
      3) нахождение в командировке по специальности за рубежом.</w:t>
      </w:r>
      <w:r>
        <w:br/>
      </w:r>
      <w:r>
        <w:rPr>
          <w:rFonts w:ascii="Consolas"/>
          <w:b w:val="false"/>
          <w:i w:val="false"/>
          <w:color w:val="000000"/>
          <w:sz w:val="20"/>
        </w:rPr>
        <w:t>
      Педагогические работники, получившие при повторном тестировании отрицательный результат, не допускаются ко второму этапу аттестации.</w:t>
      </w:r>
      <w:r>
        <w:br/>
      </w:r>
      <w:r>
        <w:rPr>
          <w:rFonts w:ascii="Consolas"/>
          <w:b w:val="false"/>
          <w:i w:val="false"/>
          <w:color w:val="000000"/>
          <w:sz w:val="20"/>
        </w:rPr>
        <w:t>
      Дата проведения тестирования сообщается педагогическому работнику не позднее, чем за 2 недели до проведения процедуры.</w:t>
      </w:r>
      <w:r>
        <w:br/>
      </w:r>
      <w:r>
        <w:rPr>
          <w:rFonts w:ascii="Consolas"/>
          <w:b w:val="false"/>
          <w:i w:val="false"/>
          <w:color w:val="000000"/>
          <w:sz w:val="20"/>
        </w:rPr>
        <w:t>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br/>
      </w: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r>
        <w:br/>
      </w:r>
      <w:r>
        <w:rPr>
          <w:rFonts w:ascii="Consolas"/>
          <w:b w:val="false"/>
          <w:i w:val="false"/>
          <w:color w:val="000000"/>
          <w:sz w:val="20"/>
        </w:rPr>
        <w:t>
      </w:t>
      </w:r>
      <w:r>
        <w:rPr>
          <w:rFonts w:ascii="Consolas"/>
          <w:b w:val="false"/>
          <w:i w:val="false"/>
          <w:color w:val="ff0000"/>
          <w:sz w:val="20"/>
        </w:rPr>
        <w:t xml:space="preserve">Сноска. Пункт 21 в редакции приказа Министра образования и науки РК от 05.07.2016 </w:t>
      </w:r>
      <w:r>
        <w:rPr>
          <w:rFonts w:ascii="Consolas"/>
          <w:b w:val="false"/>
          <w:i w:val="false"/>
          <w:color w:val="000000"/>
          <w:sz w:val="20"/>
        </w:rPr>
        <w:t>№ 429</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br/>
      </w:r>
      <w:r>
        <w:rPr>
          <w:rFonts w:ascii="Consolas"/>
          <w:b w:val="false"/>
          <w:i w:val="false"/>
          <w:color w:val="000000"/>
          <w:sz w:val="20"/>
        </w:rPr>
        <w:t>
</w:t>
      </w:r>
      <w:r>
        <w:rPr>
          <w:rFonts w:ascii="Consolas"/>
          <w:b w:val="false"/>
          <w:i w:val="false"/>
          <w:color w:val="000000"/>
          <w:sz w:val="20"/>
        </w:rPr>
        <w:t>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br/>
      </w:r>
      <w:r>
        <w:rPr>
          <w:rFonts w:ascii="Consolas"/>
          <w:b w:val="false"/>
          <w:i w:val="false"/>
          <w:color w:val="000000"/>
          <w:sz w:val="20"/>
        </w:rPr>
        <w:t>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r>
        <w:br/>
      </w:r>
      <w:r>
        <w:rPr>
          <w:rFonts w:ascii="Consolas"/>
          <w:b w:val="false"/>
          <w:i w:val="false"/>
          <w:color w:val="000000"/>
          <w:sz w:val="20"/>
        </w:rPr>
        <w:t>
</w:t>
      </w:r>
      <w:r>
        <w:rPr>
          <w:rFonts w:ascii="Consolas"/>
          <w:b w:val="false"/>
          <w:i w:val="false"/>
          <w:color w:val="000000"/>
          <w:sz w:val="20"/>
        </w:rPr>
        <w:t>
      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 </w:t>
      </w:r>
      <w:r>
        <w:rPr>
          <w:rFonts w:ascii="Consolas"/>
          <w:b w:val="false"/>
          <w:i w:val="false"/>
          <w:color w:val="000000"/>
          <w:sz w:val="20"/>
        </w:rPr>
        <w:t>приложению</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br/>
      </w:r>
      <w:r>
        <w:rPr>
          <w:rFonts w:ascii="Consolas"/>
          <w:b w:val="false"/>
          <w:i w:val="false"/>
          <w:color w:val="000000"/>
          <w:sz w:val="20"/>
        </w:rPr>
        <w:t>
</w:t>
      </w:r>
      <w:r>
        <w:rPr>
          <w:rFonts w:ascii="Consolas"/>
          <w:b w:val="false"/>
          <w:i w:val="false"/>
          <w:color w:val="000000"/>
          <w:sz w:val="20"/>
        </w:rPr>
        <w:t>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br/>
      </w:r>
      <w:r>
        <w:rPr>
          <w:rFonts w:ascii="Consolas"/>
          <w:b w:val="false"/>
          <w:i w:val="false"/>
          <w:color w:val="000000"/>
          <w:sz w:val="20"/>
        </w:rP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Национальной палаты предпринимателей Республики Казахстан «Атамекен», общественных организаций, профсоюзов, родительской общественности, работодателей;</w:t>
      </w:r>
      <w:r>
        <w:br/>
      </w:r>
      <w:r>
        <w:rPr>
          <w:rFonts w:ascii="Consolas"/>
          <w:b w:val="false"/>
          <w:i w:val="false"/>
          <w:color w:val="000000"/>
          <w:sz w:val="20"/>
        </w:rPr>
        <w:t>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Национальной палаты предпринимателей Республики Казахстан «Атамекен», общественных организаций, профсоюзов, работодателей, родительской общественности;</w:t>
      </w:r>
      <w:r>
        <w:br/>
      </w:r>
      <w:r>
        <w:rPr>
          <w:rFonts w:ascii="Consolas"/>
          <w:b w:val="false"/>
          <w:i w:val="false"/>
          <w:color w:val="000000"/>
          <w:sz w:val="20"/>
        </w:rP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Национальной палаты предпринимателей Республики Казахстан «Атамекен», методических кабинетов, системы повышения квалификации, общественных организаций, профсоюзов, работодателей, опытные педагогические работники области.</w:t>
      </w:r>
      <w:r>
        <w:br/>
      </w:r>
      <w:r>
        <w:rPr>
          <w:rFonts w:ascii="Consolas"/>
          <w:b w:val="false"/>
          <w:i w:val="false"/>
          <w:color w:val="000000"/>
          <w:sz w:val="20"/>
        </w:rPr>
        <w:t>
      В состав экспертной группы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системы повышения квалификации, опытные педагоги.</w:t>
      </w:r>
      <w:r>
        <w:br/>
      </w:r>
      <w:r>
        <w:rPr>
          <w:rFonts w:ascii="Consolas"/>
          <w:b w:val="false"/>
          <w:i w:val="false"/>
          <w:color w:val="000000"/>
          <w:sz w:val="20"/>
        </w:rPr>
        <w:t>
      </w:t>
      </w:r>
      <w:r>
        <w:rPr>
          <w:rFonts w:ascii="Consolas"/>
          <w:b w:val="false"/>
          <w:i w:val="false"/>
          <w:color w:val="ff0000"/>
          <w:sz w:val="20"/>
        </w:rPr>
        <w:t xml:space="preserve">Сноска. Пункт 26 в редакции приказа Министра образования и науки РК от 05.07.2016 </w:t>
      </w:r>
      <w:r>
        <w:rPr>
          <w:rFonts w:ascii="Consolas"/>
          <w:b w:val="false"/>
          <w:i w:val="false"/>
          <w:color w:val="000000"/>
          <w:sz w:val="20"/>
        </w:rPr>
        <w:t>№ 429</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br/>
      </w:r>
      <w:r>
        <w:rPr>
          <w:rFonts w:ascii="Consolas"/>
          <w:b w:val="false"/>
          <w:i w:val="false"/>
          <w:color w:val="000000"/>
          <w:sz w:val="20"/>
        </w:rPr>
        <w:t>
</w:t>
      </w:r>
      <w:r>
        <w:rPr>
          <w:rFonts w:ascii="Consolas"/>
          <w:b w:val="false"/>
          <w:i w:val="false"/>
          <w:color w:val="000000"/>
          <w:sz w:val="20"/>
        </w:rPr>
        <w:t>
      28.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br/>
      </w:r>
      <w:r>
        <w:rPr>
          <w:rFonts w:ascii="Consolas"/>
          <w:b w:val="false"/>
          <w:i w:val="false"/>
          <w:color w:val="000000"/>
          <w:sz w:val="20"/>
        </w:rPr>
        <w:t>
      1) заявление на аттестацию;</w:t>
      </w:r>
      <w:r>
        <w:br/>
      </w:r>
      <w:r>
        <w:rPr>
          <w:rFonts w:ascii="Consolas"/>
          <w:b w:val="false"/>
          <w:i w:val="false"/>
          <w:color w:val="000000"/>
          <w:sz w:val="20"/>
        </w:rPr>
        <w:t>
      2) копии документов, необходимых для обязательного представления всеми аттестуемыми педагогическими работниками:</w:t>
      </w:r>
      <w:r>
        <w:br/>
      </w:r>
      <w:r>
        <w:rPr>
          <w:rFonts w:ascii="Consolas"/>
          <w:b w:val="false"/>
          <w:i w:val="false"/>
          <w:color w:val="000000"/>
          <w:sz w:val="20"/>
        </w:rPr>
        <w:t>
      </w:t>
      </w:r>
      <w:r>
        <w:rPr>
          <w:rFonts w:ascii="Consolas"/>
          <w:b w:val="false"/>
          <w:i w:val="false"/>
          <w:color w:val="000000"/>
          <w:sz w:val="20"/>
        </w:rPr>
        <w:t>документ</w:t>
      </w:r>
      <w:r>
        <w:rPr>
          <w:rFonts w:ascii="Consolas"/>
          <w:b w:val="false"/>
          <w:i w:val="false"/>
          <w:color w:val="000000"/>
          <w:sz w:val="20"/>
        </w:rPr>
        <w:t>, удостоверяющий личность;</w:t>
      </w:r>
      <w:r>
        <w:br/>
      </w:r>
      <w:r>
        <w:rPr>
          <w:rFonts w:ascii="Consolas"/>
          <w:b w:val="false"/>
          <w:i w:val="false"/>
          <w:color w:val="000000"/>
          <w:sz w:val="20"/>
        </w:rPr>
        <w:t>
      диплом об образовании;</w:t>
      </w:r>
      <w:r>
        <w:br/>
      </w:r>
      <w:r>
        <w:rPr>
          <w:rFonts w:ascii="Consolas"/>
          <w:b w:val="false"/>
          <w:i w:val="false"/>
          <w:color w:val="000000"/>
          <w:sz w:val="20"/>
        </w:rPr>
        <w:t>
      </w:t>
      </w:r>
      <w:r>
        <w:rPr>
          <w:rFonts w:ascii="Consolas"/>
          <w:b w:val="false"/>
          <w:i w:val="false"/>
          <w:color w:val="000000"/>
          <w:sz w:val="20"/>
        </w:rPr>
        <w:t>документ</w:t>
      </w:r>
      <w:r>
        <w:rPr>
          <w:rFonts w:ascii="Consolas"/>
          <w:b w:val="false"/>
          <w:i w:val="false"/>
          <w:color w:val="000000"/>
          <w:sz w:val="20"/>
        </w:rPr>
        <w:t>, подтверждающий трудовую деятельность работника;</w:t>
      </w:r>
      <w:r>
        <w:br/>
      </w:r>
      <w:r>
        <w:rPr>
          <w:rFonts w:ascii="Consolas"/>
          <w:b w:val="false"/>
          <w:i w:val="false"/>
          <w:color w:val="000000"/>
          <w:sz w:val="20"/>
        </w:rPr>
        <w:t>
      удостоверение о ранее присвоенной квалификационной категории;</w:t>
      </w:r>
      <w:r>
        <w:br/>
      </w:r>
      <w:r>
        <w:rPr>
          <w:rFonts w:ascii="Consolas"/>
          <w:b w:val="false"/>
          <w:i w:val="false"/>
          <w:color w:val="000000"/>
          <w:sz w:val="20"/>
        </w:rPr>
        <w:t>
      </w:t>
      </w:r>
      <w:r>
        <w:rPr>
          <w:rFonts w:ascii="Consolas"/>
          <w:b w:val="false"/>
          <w:i w:val="false"/>
          <w:color w:val="000000"/>
          <w:sz w:val="20"/>
        </w:rPr>
        <w:t>документы</w:t>
      </w:r>
      <w:r>
        <w:rPr>
          <w:rFonts w:ascii="Consolas"/>
          <w:b w:val="false"/>
          <w:i w:val="false"/>
          <w:color w:val="000000"/>
          <w:sz w:val="20"/>
        </w:rPr>
        <w:t xml:space="preserve"> о прохождении курсов повышения квалификации;</w:t>
      </w:r>
      <w:r>
        <w:br/>
      </w:r>
      <w:r>
        <w:rPr>
          <w:rFonts w:ascii="Consolas"/>
          <w:b w:val="false"/>
          <w:i w:val="false"/>
          <w:color w:val="000000"/>
          <w:sz w:val="20"/>
        </w:rPr>
        <w:t>
      3) сведения о профессиональных достижениях (при их наличии):</w:t>
      </w:r>
      <w:r>
        <w:br/>
      </w:r>
      <w:r>
        <w:rPr>
          <w:rFonts w:ascii="Consolas"/>
          <w:b w:val="false"/>
          <w:i w:val="false"/>
          <w:color w:val="000000"/>
          <w:sz w:val="20"/>
        </w:rPr>
        <w:t>
      материалы обобщения педагогического опыта: эссе, творческий отчет, самоанализ профессиональной деятельности;</w:t>
      </w:r>
      <w:r>
        <w:br/>
      </w:r>
      <w:r>
        <w:rPr>
          <w:rFonts w:ascii="Consolas"/>
          <w:b w:val="false"/>
          <w:i w:val="false"/>
          <w:color w:val="000000"/>
          <w:sz w:val="20"/>
        </w:rP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br/>
      </w:r>
      <w:r>
        <w:rPr>
          <w:rFonts w:ascii="Consolas"/>
          <w:b w:val="false"/>
          <w:i w:val="false"/>
          <w:color w:val="000000"/>
          <w:sz w:val="20"/>
        </w:rPr>
        <w:t>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 отзывы со стороны руководителей баз практик, работодателей, информация о поступлениях в вуз или трудоустройстве;</w:t>
      </w:r>
      <w:r>
        <w:br/>
      </w:r>
      <w:r>
        <w:rPr>
          <w:rFonts w:ascii="Consolas"/>
          <w:b w:val="false"/>
          <w:i w:val="false"/>
          <w:color w:val="000000"/>
          <w:sz w:val="20"/>
        </w:rP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r>
        <w:br/>
      </w:r>
      <w:r>
        <w:rPr>
          <w:rFonts w:ascii="Consolas"/>
          <w:b w:val="false"/>
          <w:i w:val="false"/>
          <w:color w:val="000000"/>
          <w:sz w:val="20"/>
        </w:rPr>
        <w:t>
      динамика результативности профессиональной деятельности работника за последние три года (при досрочной аттестации - 1-2 года).</w:t>
      </w:r>
      <w:r>
        <w:br/>
      </w:r>
      <w:r>
        <w:rPr>
          <w:rFonts w:ascii="Consolas"/>
          <w:b w:val="false"/>
          <w:i w:val="false"/>
          <w:color w:val="000000"/>
          <w:sz w:val="20"/>
        </w:rPr>
        <w:t>
</w:t>
      </w:r>
      <w:r>
        <w:rPr>
          <w:rFonts w:ascii="Consolas"/>
          <w:b w:val="false"/>
          <w:i w:val="false"/>
          <w:color w:val="000000"/>
          <w:sz w:val="20"/>
        </w:rPr>
        <w:t>
      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br/>
      </w:r>
      <w:r>
        <w:rPr>
          <w:rFonts w:ascii="Consolas"/>
          <w:b w:val="false"/>
          <w:i w:val="false"/>
          <w:color w:val="000000"/>
          <w:sz w:val="20"/>
        </w:rPr>
        <w:t>
</w:t>
      </w:r>
      <w:r>
        <w:rPr>
          <w:rFonts w:ascii="Consolas"/>
          <w:b w:val="false"/>
          <w:i w:val="false"/>
          <w:color w:val="000000"/>
          <w:sz w:val="20"/>
        </w:rPr>
        <w:t>
      30. На рассмотрение аттестационных комиссий всех уровней представляются следующие документы:</w:t>
      </w:r>
      <w:r>
        <w:br/>
      </w:r>
      <w:r>
        <w:rPr>
          <w:rFonts w:ascii="Consolas"/>
          <w:b w:val="false"/>
          <w:i w:val="false"/>
          <w:color w:val="000000"/>
          <w:sz w:val="20"/>
        </w:rPr>
        <w:t>
      1) заявление на аттестацию;</w:t>
      </w:r>
      <w:r>
        <w:br/>
      </w:r>
      <w:r>
        <w:rPr>
          <w:rFonts w:ascii="Consolas"/>
          <w:b w:val="false"/>
          <w:i w:val="false"/>
          <w:color w:val="000000"/>
          <w:sz w:val="20"/>
        </w:rPr>
        <w:t>
      2) копия </w:t>
      </w:r>
      <w:r>
        <w:rPr>
          <w:rFonts w:ascii="Consolas"/>
          <w:b w:val="false"/>
          <w:i w:val="false"/>
          <w:color w:val="000000"/>
          <w:sz w:val="20"/>
        </w:rPr>
        <w:t>документа</w:t>
      </w:r>
      <w:r>
        <w:rPr>
          <w:rFonts w:ascii="Consolas"/>
          <w:b w:val="false"/>
          <w:i w:val="false"/>
          <w:color w:val="000000"/>
          <w:sz w:val="20"/>
        </w:rPr>
        <w:t>, удостоверяющего личность;</w:t>
      </w:r>
      <w:r>
        <w:br/>
      </w:r>
      <w:r>
        <w:rPr>
          <w:rFonts w:ascii="Consolas"/>
          <w:b w:val="false"/>
          <w:i w:val="false"/>
          <w:color w:val="000000"/>
          <w:sz w:val="20"/>
        </w:rPr>
        <w:t>
      3) копия диплома об образовании;</w:t>
      </w:r>
      <w:r>
        <w:br/>
      </w:r>
      <w:r>
        <w:rPr>
          <w:rFonts w:ascii="Consolas"/>
          <w:b w:val="false"/>
          <w:i w:val="false"/>
          <w:color w:val="000000"/>
          <w:sz w:val="20"/>
        </w:rPr>
        <w:t>
      4) копия документа о повышении квалификации;</w:t>
      </w:r>
      <w:r>
        <w:br/>
      </w:r>
      <w:r>
        <w:rPr>
          <w:rFonts w:ascii="Consolas"/>
          <w:b w:val="false"/>
          <w:i w:val="false"/>
          <w:color w:val="000000"/>
          <w:sz w:val="20"/>
        </w:rPr>
        <w:t>
      5) копия </w:t>
      </w:r>
      <w:r>
        <w:rPr>
          <w:rFonts w:ascii="Consolas"/>
          <w:b w:val="false"/>
          <w:i w:val="false"/>
          <w:color w:val="000000"/>
          <w:sz w:val="20"/>
        </w:rPr>
        <w:t>документа</w:t>
      </w:r>
      <w:r>
        <w:rPr>
          <w:rFonts w:ascii="Consolas"/>
          <w:b w:val="false"/>
          <w:i w:val="false"/>
          <w:color w:val="000000"/>
          <w:sz w:val="20"/>
        </w:rPr>
        <w:t>, подтверждающего трудовую деятельность  работника;</w:t>
      </w:r>
      <w:r>
        <w:br/>
      </w:r>
      <w:r>
        <w:rPr>
          <w:rFonts w:ascii="Consolas"/>
          <w:b w:val="false"/>
          <w:i w:val="false"/>
          <w:color w:val="000000"/>
          <w:sz w:val="20"/>
        </w:rP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br/>
      </w:r>
      <w:r>
        <w:rPr>
          <w:rFonts w:ascii="Consolas"/>
          <w:b w:val="false"/>
          <w:i w:val="false"/>
          <w:color w:val="000000"/>
          <w:sz w:val="20"/>
        </w:rPr>
        <w:t>
      7) заключение экспертной группы.</w:t>
      </w:r>
      <w:r>
        <w:br/>
      </w:r>
      <w:r>
        <w:rPr>
          <w:rFonts w:ascii="Consolas"/>
          <w:b w:val="false"/>
          <w:i w:val="false"/>
          <w:color w:val="000000"/>
          <w:sz w:val="20"/>
        </w:rPr>
        <w:t>
</w:t>
      </w:r>
      <w:r>
        <w:rPr>
          <w:rFonts w:ascii="Consolas"/>
          <w:b w:val="false"/>
          <w:i w:val="false"/>
          <w:color w:val="000000"/>
          <w:sz w:val="20"/>
        </w:rPr>
        <w:t>
      31. По каждому педагогическому работнику организации образования аттестационная комиссия выносит одно из следующих решений:</w:t>
      </w:r>
      <w:r>
        <w:br/>
      </w:r>
      <w:r>
        <w:rPr>
          <w:rFonts w:ascii="Consolas"/>
          <w:b w:val="false"/>
          <w:i w:val="false"/>
          <w:color w:val="000000"/>
          <w:sz w:val="20"/>
        </w:rPr>
        <w:t>
      1) соответствует требованиям квалификационной категории.</w:t>
      </w:r>
      <w:r>
        <w:br/>
      </w:r>
      <w:r>
        <w:rPr>
          <w:rFonts w:ascii="Consolas"/>
          <w:b w:val="false"/>
          <w:i w:val="false"/>
          <w:color w:val="000000"/>
          <w:sz w:val="20"/>
        </w:rPr>
        <w:t>
      2) не соответствует требованиям квалификационной категории.</w:t>
      </w:r>
      <w:r>
        <w:br/>
      </w:r>
      <w:r>
        <w:rPr>
          <w:rFonts w:ascii="Consolas"/>
          <w:b w:val="false"/>
          <w:i w:val="false"/>
          <w:color w:val="000000"/>
          <w:sz w:val="20"/>
        </w:rPr>
        <w:t>
</w:t>
      </w:r>
      <w:r>
        <w:rPr>
          <w:rFonts w:ascii="Consolas"/>
          <w:b w:val="false"/>
          <w:i w:val="false"/>
          <w:color w:val="ff0000"/>
          <w:sz w:val="20"/>
        </w:rPr>
        <w:t xml:space="preserve">      Сноска. Пункт 31 в редакции приказа и.о. Министра образования и науки РК от 13.04.2016 </w:t>
      </w:r>
      <w:r>
        <w:rPr>
          <w:rFonts w:ascii="Consolas"/>
          <w:b w:val="false"/>
          <w:i w:val="false"/>
          <w:color w:val="000000"/>
          <w:sz w:val="20"/>
        </w:rPr>
        <w:t>№ 272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32.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br/>
      </w:r>
      <w:r>
        <w:rPr>
          <w:rFonts w:ascii="Consolas"/>
          <w:b w:val="false"/>
          <w:i w:val="false"/>
          <w:color w:val="000000"/>
          <w:sz w:val="20"/>
        </w:rPr>
        <w:t>
</w:t>
      </w:r>
      <w:r>
        <w:rPr>
          <w:rFonts w:ascii="Consolas"/>
          <w:b w:val="false"/>
          <w:i w:val="false"/>
          <w:color w:val="000000"/>
          <w:sz w:val="20"/>
        </w:rPr>
        <w:t>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br/>
      </w:r>
      <w:r>
        <w:rPr>
          <w:rFonts w:ascii="Consolas"/>
          <w:b w:val="false"/>
          <w:i w:val="false"/>
          <w:color w:val="000000"/>
          <w:sz w:val="20"/>
        </w:rPr>
        <w:t>
</w:t>
      </w:r>
      <w:r>
        <w:rPr>
          <w:rFonts w:ascii="Consolas"/>
          <w:b w:val="false"/>
          <w:i w:val="false"/>
          <w:color w:val="000000"/>
          <w:sz w:val="20"/>
        </w:rPr>
        <w:t>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bookmarkEnd w:id="20"/>
    <w:bookmarkStart w:name="z101" w:id="21"/>
    <w:p>
      <w:pPr>
        <w:spacing w:after="0"/>
        <w:ind w:left="0"/>
        <w:jc w:val="left"/>
      </w:pPr>
      <w:r>
        <w:rPr>
          <w:rFonts w:ascii="Consolas"/>
          <w:b/>
          <w:i w:val="false"/>
          <w:color w:val="000000"/>
        </w:rPr>
        <w:t xml:space="preserve"> 
4. Заключительные положения</w:t>
      </w:r>
    </w:p>
    <w:bookmarkEnd w:id="21"/>
    <w:p>
      <w:pPr>
        <w:spacing w:after="0"/>
        <w:ind w:left="0"/>
        <w:jc w:val="left"/>
      </w:pPr>
      <w:r>
        <w:rPr>
          <w:rFonts w:ascii="Consolas"/>
          <w:b w:val="false"/>
          <w:i w:val="false"/>
          <w:color w:val="ff0000"/>
          <w:sz w:val="20"/>
        </w:rPr>
        <w:t xml:space="preserve">      Сноска. Правила дополнены главой 4 в соответствии с приказом и.о. Министра образования и науки РК от 13.04.2016 </w:t>
      </w:r>
      <w:r>
        <w:rPr>
          <w:rFonts w:ascii="Consolas"/>
          <w:b w:val="false"/>
          <w:i w:val="false"/>
          <w:color w:val="ff0000"/>
          <w:sz w:val="20"/>
        </w:rPr>
        <w:t>№ 272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02" w:id="22"/>
    <w:p>
      <w:pPr>
        <w:spacing w:after="0"/>
        <w:ind w:left="0"/>
        <w:jc w:val="left"/>
      </w:pPr>
      <w:r>
        <w:rPr>
          <w:rFonts w:ascii="Consolas"/>
          <w:b w:val="false"/>
          <w:i w:val="false"/>
          <w:color w:val="000000"/>
          <w:sz w:val="20"/>
        </w:rPr>
        <w:t>
      35. Приказ о присвоении (подтверждении)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нового учебного года.</w:t>
      </w:r>
      <w:r>
        <w:br/>
      </w:r>
      <w:r>
        <w:rPr>
          <w:rFonts w:ascii="Consolas"/>
          <w:b w:val="false"/>
          <w:i w:val="false"/>
          <w:color w:val="000000"/>
          <w:sz w:val="20"/>
        </w:rPr>
        <w:t>
</w:t>
      </w:r>
      <w:r>
        <w:rPr>
          <w:rFonts w:ascii="Consolas"/>
          <w:b w:val="false"/>
          <w:i w:val="false"/>
          <w:color w:val="000000"/>
          <w:sz w:val="20"/>
        </w:rPr>
        <w:t>
      36. Выдача удостоверений об аттестации педагогического работника на присвоение (подтверждение) квалификационной категории осуществляется по форме согласно </w:t>
      </w:r>
      <w:r>
        <w:rPr>
          <w:rFonts w:ascii="Consolas"/>
          <w:b w:val="false"/>
          <w:i w:val="false"/>
          <w:color w:val="000000"/>
          <w:sz w:val="20"/>
        </w:rPr>
        <w:t>приложению 2</w:t>
      </w:r>
      <w:r>
        <w:rPr>
          <w:rFonts w:ascii="Consolas"/>
          <w:b w:val="false"/>
          <w:i w:val="false"/>
          <w:color w:val="000000"/>
          <w:sz w:val="20"/>
        </w:rPr>
        <w:t xml:space="preserve"> к настоящим Правилам не позднее 31 августа.</w:t>
      </w:r>
      <w:r>
        <w:br/>
      </w:r>
      <w:r>
        <w:rPr>
          <w:rFonts w:ascii="Consolas"/>
          <w:b w:val="false"/>
          <w:i w:val="false"/>
          <w:color w:val="000000"/>
          <w:sz w:val="20"/>
        </w:rPr>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по форме согласно </w:t>
      </w:r>
      <w:r>
        <w:rPr>
          <w:rFonts w:ascii="Consolas"/>
          <w:b w:val="false"/>
          <w:i w:val="false"/>
          <w:color w:val="000000"/>
          <w:sz w:val="20"/>
        </w:rPr>
        <w:t>приложению 3</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37. Аттестация педагогических работников для присвоения (подтверждения) квалификационной категории проводится по итогам анализа последних трех лет после выхода на работу:</w:t>
      </w:r>
      <w:r>
        <w:br/>
      </w:r>
      <w:r>
        <w:rPr>
          <w:rFonts w:ascii="Consolas"/>
          <w:b w:val="false"/>
          <w:i w:val="false"/>
          <w:color w:val="000000"/>
          <w:sz w:val="20"/>
        </w:rPr>
        <w:t>
      1) вышедших из отпуска по уходу за ребенком;</w:t>
      </w:r>
      <w:r>
        <w:br/>
      </w:r>
      <w:r>
        <w:rPr>
          <w:rFonts w:ascii="Consolas"/>
          <w:b w:val="false"/>
          <w:i w:val="false"/>
          <w:color w:val="000000"/>
          <w:sz w:val="20"/>
        </w:rPr>
        <w:t>
      2) находящихся в служебной командировке, на обучении (стажировке) по специальности за пределами Республики Казахстан;</w:t>
      </w:r>
      <w:r>
        <w:br/>
      </w:r>
      <w:r>
        <w:rPr>
          <w:rFonts w:ascii="Consolas"/>
          <w:b w:val="false"/>
          <w:i w:val="false"/>
          <w:color w:val="000000"/>
          <w:sz w:val="20"/>
        </w:rPr>
        <w:t>
      3) сменивших место работы в пределах Республики Казахстан;</w:t>
      </w:r>
      <w:r>
        <w:br/>
      </w:r>
      <w:r>
        <w:rPr>
          <w:rFonts w:ascii="Consolas"/>
          <w:b w:val="false"/>
          <w:i w:val="false"/>
          <w:color w:val="000000"/>
          <w:sz w:val="20"/>
        </w:rPr>
        <w:t>
      4) прибывших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br/>
      </w:r>
      <w:r>
        <w:rPr>
          <w:rFonts w:ascii="Consolas"/>
          <w:b w:val="false"/>
          <w:i w:val="false"/>
          <w:color w:val="000000"/>
          <w:sz w:val="20"/>
        </w:rPr>
        <w:t>
      5) перешедших с уполномоченного органа в области образования, органов управления образованием, методических кабинетов, институтов повышения квалификации.</w:t>
      </w:r>
      <w:r>
        <w:br/>
      </w:r>
      <w:r>
        <w:rPr>
          <w:rFonts w:ascii="Consolas"/>
          <w:b w:val="false"/>
          <w:i w:val="false"/>
          <w:color w:val="000000"/>
          <w:sz w:val="20"/>
        </w:rPr>
        <w:t>
</w:t>
      </w:r>
      <w:r>
        <w:rPr>
          <w:rFonts w:ascii="Consolas"/>
          <w:b w:val="false"/>
          <w:i w:val="false"/>
          <w:color w:val="000000"/>
          <w:sz w:val="20"/>
        </w:rPr>
        <w:t>
      38. Педагогическим работникам, которым до выхода на пенсию по возрасту остается не более трех лет сохраняется ранее присвоенная квалификационная категория.</w:t>
      </w:r>
    </w:p>
    <w:bookmarkEnd w:id="22"/>
    <w:bookmarkStart w:name="z97" w:id="23"/>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xml:space="preserve">
к Правилам и условиям проведения        </w:t>
      </w:r>
      <w:r>
        <w:br/>
      </w:r>
      <w:r>
        <w:rPr>
          <w:rFonts w:ascii="Consolas"/>
          <w:b w:val="false"/>
          <w:i w:val="false"/>
          <w:color w:val="000000"/>
          <w:sz w:val="20"/>
        </w:rPr>
        <w:t xml:space="preserve">
аттестации педагогических работников и      </w:t>
      </w:r>
      <w:r>
        <w:br/>
      </w:r>
      <w:r>
        <w:rPr>
          <w:rFonts w:ascii="Consolas"/>
          <w:b w:val="false"/>
          <w:i w:val="false"/>
          <w:color w:val="000000"/>
          <w:sz w:val="20"/>
        </w:rPr>
        <w:t xml:space="preserve">
приравненных к ним лиц, занимающих должности  </w:t>
      </w:r>
      <w:r>
        <w:br/>
      </w:r>
      <w:r>
        <w:rPr>
          <w:rFonts w:ascii="Consolas"/>
          <w:b w:val="false"/>
          <w:i w:val="false"/>
          <w:color w:val="000000"/>
          <w:sz w:val="20"/>
        </w:rPr>
        <w:t xml:space="preserve">
в организациях образования, реализующих     </w:t>
      </w:r>
      <w:r>
        <w:br/>
      </w:r>
      <w:r>
        <w:rPr>
          <w:rFonts w:ascii="Consolas"/>
          <w:b w:val="false"/>
          <w:i w:val="false"/>
          <w:color w:val="000000"/>
          <w:sz w:val="20"/>
        </w:rPr>
        <w:t xml:space="preserve">
образовательные программы дошкольного,     </w:t>
      </w:r>
      <w:r>
        <w:br/>
      </w:r>
      <w:r>
        <w:rPr>
          <w:rFonts w:ascii="Consolas"/>
          <w:b w:val="false"/>
          <w:i w:val="false"/>
          <w:color w:val="000000"/>
          <w:sz w:val="20"/>
        </w:rPr>
        <w:t>
начального, основного среднего, общего среднего,</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послесреднего образования проведения аттестации </w:t>
      </w:r>
      <w:r>
        <w:br/>
      </w:r>
      <w:r>
        <w:rPr>
          <w:rFonts w:ascii="Consolas"/>
          <w:b w:val="false"/>
          <w:i w:val="false"/>
          <w:color w:val="000000"/>
          <w:sz w:val="20"/>
        </w:rPr>
        <w:t>
педагогических работников и приравненных к ним лиц</w:t>
      </w:r>
    </w:p>
    <w:bookmarkEnd w:id="23"/>
    <w:p>
      <w:pPr>
        <w:spacing w:after="0"/>
        <w:ind w:left="0"/>
        <w:jc w:val="right"/>
      </w:pPr>
      <w:r>
        <w:rPr>
          <w:rFonts w:ascii="Consolas"/>
          <w:b w:val="false"/>
          <w:i w:val="false"/>
          <w:color w:val="000000"/>
          <w:sz w:val="20"/>
        </w:rPr>
        <w:t xml:space="preserve">форма            </w:t>
      </w:r>
    </w:p>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(наименование аттестационной комиссии по подтверждению/присвоению</w:t>
      </w:r>
      <w:r>
        <w:br/>
      </w:r>
      <w:r>
        <w:rPr>
          <w:rFonts w:ascii="Consolas"/>
          <w:b w:val="false"/>
          <w:i w:val="false"/>
          <w:color w:val="000000"/>
          <w:sz w:val="20"/>
        </w:rPr>
        <w:t>
                                категорий)</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(фамилия, имя и отчество педагога (при наличии))</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(должность, место работы)</w:t>
      </w:r>
    </w:p>
    <w:bookmarkStart w:name="z98" w:id="24"/>
    <w:p>
      <w:pPr>
        <w:spacing w:after="0"/>
        <w:ind w:left="0"/>
        <w:jc w:val="left"/>
      </w:pPr>
      <w:r>
        <w:rPr>
          <w:rFonts w:ascii="Consolas"/>
          <w:b w:val="false"/>
          <w:i w:val="false"/>
          <w:color w:val="000000"/>
          <w:sz w:val="20"/>
        </w:rPr>
        <w:t>
</w:t>
      </w:r>
      <w:r>
        <w:rPr>
          <w:rFonts w:ascii="Consolas"/>
          <w:b/>
          <w:i w:val="false"/>
          <w:color w:val="000000"/>
          <w:sz w:val="20"/>
        </w:rPr>
        <w:t>                          ЗАЯВЛЕНИЕ</w:t>
      </w:r>
    </w:p>
    <w:bookmarkEnd w:id="24"/>
    <w:p>
      <w:pPr>
        <w:spacing w:after="0"/>
        <w:ind w:left="0"/>
        <w:jc w:val="left"/>
      </w:pPr>
      <w:r>
        <w:rPr>
          <w:rFonts w:ascii="Consolas"/>
          <w:b w:val="false"/>
          <w:i w:val="false"/>
          <w:color w:val="000000"/>
          <w:sz w:val="20"/>
        </w:rPr>
        <w:t>Прошу аттестовать меня в 20 ______ году на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квалификационную категорию по должности</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В настоящее время имею __ категорию, действительную до ______ года</w:t>
      </w:r>
      <w:r>
        <w:br/>
      </w:r>
      <w:r>
        <w:rPr>
          <w:rFonts w:ascii="Consolas"/>
          <w:b w:val="false"/>
          <w:i w:val="false"/>
          <w:color w:val="000000"/>
          <w:sz w:val="20"/>
        </w:rPr>
        <w:t>
Основанием считаю следующие результаты работы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Сообщаю о себе следующие сведения:</w:t>
      </w:r>
      <w:r>
        <w:br/>
      </w:r>
      <w:r>
        <w:rPr>
          <w:rFonts w:ascii="Consolas"/>
          <w:b w:val="false"/>
          <w:i w:val="false"/>
          <w:color w:val="000000"/>
          <w:sz w:val="20"/>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учебного заведения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Период обучения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Специальность по диплому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428"/>
        <w:gridCol w:w="3429"/>
        <w:gridCol w:w="3572"/>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 специальности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Педагогический</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данной организации образования</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Награды, звания, ученая степень, ученое звание с указанием года</w:t>
      </w:r>
      <w:r>
        <w:br/>
      </w:r>
      <w:r>
        <w:rPr>
          <w:rFonts w:ascii="Consolas"/>
          <w:b w:val="false"/>
          <w:i w:val="false"/>
          <w:color w:val="000000"/>
          <w:sz w:val="20"/>
        </w:rPr>
        <w:t xml:space="preserve">
получения (присвоения) </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С Правилами проведения аттестации ознакомлен</w:t>
      </w:r>
      <w:r>
        <w:br/>
      </w:r>
      <w:r>
        <w:rPr>
          <w:rFonts w:ascii="Consolas"/>
          <w:b w:val="false"/>
          <w:i w:val="false"/>
          <w:color w:val="000000"/>
          <w:sz w:val="20"/>
        </w:rPr>
        <w:t>
      «____» __________ 20 ___ года</w:t>
      </w:r>
      <w:r>
        <w:br/>
      </w:r>
      <w:r>
        <w:rPr>
          <w:rFonts w:ascii="Consolas"/>
          <w:b w:val="false"/>
          <w:i w:val="false"/>
          <w:color w:val="000000"/>
          <w:sz w:val="20"/>
        </w:rPr>
        <w:t>
      __________________</w:t>
      </w:r>
      <w:r>
        <w:br/>
      </w:r>
      <w:r>
        <w:rPr>
          <w:rFonts w:ascii="Consolas"/>
          <w:b w:val="false"/>
          <w:i w:val="false"/>
          <w:color w:val="000000"/>
          <w:sz w:val="20"/>
        </w:rPr>
        <w:t>
         (Подпись)</w:t>
      </w:r>
    </w:p>
    <w:bookmarkStart w:name="z109" w:id="25"/>
    <w:p>
      <w:pPr>
        <w:spacing w:after="0"/>
        <w:ind w:left="0"/>
        <w:jc w:val="right"/>
      </w:pPr>
      <w:r>
        <w:rPr>
          <w:rFonts w:ascii="Consolas"/>
          <w:b w:val="false"/>
          <w:i w:val="false"/>
          <w:color w:val="000000"/>
          <w:sz w:val="20"/>
        </w:rPr>
        <w:t>
Приложение 2</w:t>
      </w:r>
      <w:r>
        <w:br/>
      </w:r>
      <w:r>
        <w:rPr>
          <w:rFonts w:ascii="Consolas"/>
          <w:b w:val="false"/>
          <w:i w:val="false"/>
          <w:color w:val="000000"/>
          <w:sz w:val="20"/>
        </w:rPr>
        <w:t>
к Правилам проведения и условиям</w:t>
      </w:r>
      <w:r>
        <w:br/>
      </w:r>
      <w:r>
        <w:rPr>
          <w:rFonts w:ascii="Consolas"/>
          <w:b w:val="false"/>
          <w:i w:val="false"/>
          <w:color w:val="000000"/>
          <w:sz w:val="20"/>
        </w:rPr>
        <w:t>
аттестации педагогических работников и</w:t>
      </w:r>
      <w:r>
        <w:br/>
      </w:r>
      <w:r>
        <w:rPr>
          <w:rFonts w:ascii="Consolas"/>
          <w:b w:val="false"/>
          <w:i w:val="false"/>
          <w:color w:val="000000"/>
          <w:sz w:val="20"/>
        </w:rPr>
        <w:t>
приравненных к ним лиц, занимающих должности</w:t>
      </w:r>
      <w:r>
        <w:br/>
      </w:r>
      <w:r>
        <w:rPr>
          <w:rFonts w:ascii="Consolas"/>
          <w:b w:val="false"/>
          <w:i w:val="false"/>
          <w:color w:val="000000"/>
          <w:sz w:val="20"/>
        </w:rPr>
        <w:t>
в организациях образования, реализующих</w:t>
      </w:r>
      <w:r>
        <w:br/>
      </w:r>
      <w:r>
        <w:rPr>
          <w:rFonts w:ascii="Consolas"/>
          <w:b w:val="false"/>
          <w:i w:val="false"/>
          <w:color w:val="000000"/>
          <w:sz w:val="20"/>
        </w:rPr>
        <w:t>
образовательные программы дошкольного,</w:t>
      </w:r>
      <w:r>
        <w:br/>
      </w:r>
      <w:r>
        <w:rPr>
          <w:rFonts w:ascii="Consolas"/>
          <w:b w:val="false"/>
          <w:i w:val="false"/>
          <w:color w:val="000000"/>
          <w:sz w:val="20"/>
        </w:rPr>
        <w:t>
начального, основного среднего, общего среднего,</w:t>
      </w:r>
      <w:r>
        <w:br/>
      </w:r>
      <w:r>
        <w:rPr>
          <w:rFonts w:ascii="Consolas"/>
          <w:b w:val="false"/>
          <w:i w:val="false"/>
          <w:color w:val="000000"/>
          <w:sz w:val="20"/>
        </w:rPr>
        <w:t>
технического и профессионального,</w:t>
      </w:r>
      <w:r>
        <w:br/>
      </w:r>
      <w:r>
        <w:rPr>
          <w:rFonts w:ascii="Consolas"/>
          <w:b w:val="false"/>
          <w:i w:val="false"/>
          <w:color w:val="000000"/>
          <w:sz w:val="20"/>
        </w:rPr>
        <w:t>
послесреднего образования проведения аттестации</w:t>
      </w:r>
      <w:r>
        <w:br/>
      </w:r>
      <w:r>
        <w:rPr>
          <w:rFonts w:ascii="Consolas"/>
          <w:b w:val="false"/>
          <w:i w:val="false"/>
          <w:color w:val="000000"/>
          <w:sz w:val="20"/>
        </w:rPr>
        <w:t>
педагогических работников и приравненных к ним лиц</w:t>
      </w:r>
    </w:p>
    <w:bookmarkEnd w:id="25"/>
    <w:p>
      <w:pPr>
        <w:spacing w:after="0"/>
        <w:ind w:left="0"/>
        <w:jc w:val="left"/>
      </w:pPr>
      <w:r>
        <w:rPr>
          <w:rFonts w:ascii="Consolas"/>
          <w:b w:val="false"/>
          <w:i w:val="false"/>
          <w:color w:val="ff0000"/>
          <w:sz w:val="20"/>
        </w:rPr>
        <w:t xml:space="preserve">      Сноска. Правила дополнены Приложением 2 в соответствии с приказом и.о. Министра образования и науки РК от 13.04.2016 </w:t>
      </w:r>
      <w:r>
        <w:rPr>
          <w:rFonts w:ascii="Consolas"/>
          <w:b w:val="false"/>
          <w:i w:val="false"/>
          <w:color w:val="ff0000"/>
          <w:sz w:val="20"/>
        </w:rPr>
        <w:t>№ 272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right"/>
      </w:pPr>
      <w:r>
        <w:rPr>
          <w:rFonts w:ascii="Consolas"/>
          <w:b w:val="false"/>
          <w:i w:val="false"/>
          <w:color w:val="000000"/>
          <w:sz w:val="20"/>
        </w:rPr>
        <w:t xml:space="preserve">форма      </w:t>
      </w:r>
    </w:p>
    <w:bookmarkStart w:name="z106" w:id="26"/>
    <w:p>
      <w:pPr>
        <w:spacing w:after="0"/>
        <w:ind w:left="0"/>
        <w:jc w:val="left"/>
      </w:pPr>
      <w:r>
        <w:rPr>
          <w:rFonts w:ascii="Consolas"/>
          <w:b w:val="false"/>
          <w:i w:val="false"/>
          <w:color w:val="000000"/>
          <w:sz w:val="20"/>
        </w:rPr>
        <w:t>
</w:t>
      </w:r>
      <w:r>
        <w:rPr>
          <w:rFonts w:ascii="Consolas"/>
          <w:b/>
          <w:i w:val="false"/>
          <w:color w:val="000000"/>
          <w:sz w:val="20"/>
        </w:rPr>
        <w:t>                          УДОСТОВЕРЕНИЕ</w:t>
      </w:r>
      <w:r>
        <w:br/>
      </w:r>
      <w:r>
        <w:rPr>
          <w:rFonts w:ascii="Consolas"/>
          <w:b w:val="false"/>
          <w:i w:val="false"/>
          <w:color w:val="000000"/>
          <w:sz w:val="20"/>
        </w:rPr>
        <w:t>
</w:t>
      </w:r>
      <w:r>
        <w:rPr>
          <w:rFonts w:ascii="Consolas"/>
          <w:b/>
          <w:i w:val="false"/>
          <w:color w:val="000000"/>
          <w:sz w:val="20"/>
        </w:rPr>
        <w:t>            об аттестации педагогического работника на</w:t>
      </w:r>
      <w:r>
        <w:br/>
      </w:r>
      <w:r>
        <w:rPr>
          <w:rFonts w:ascii="Consolas"/>
          <w:b w:val="false"/>
          <w:i w:val="false"/>
          <w:color w:val="000000"/>
          <w:sz w:val="20"/>
        </w:rPr>
        <w:t>
</w:t>
      </w:r>
      <w:r>
        <w:rPr>
          <w:rFonts w:ascii="Consolas"/>
          <w:b/>
          <w:i w:val="false"/>
          <w:color w:val="000000"/>
          <w:sz w:val="20"/>
        </w:rPr>
        <w:t>        присвоение/подтверждение квалификационной категории</w:t>
      </w:r>
    </w:p>
    <w:bookmarkEnd w:id="26"/>
    <w:p>
      <w:pPr>
        <w:spacing w:after="0"/>
        <w:ind w:left="0"/>
        <w:jc w:val="left"/>
      </w:pPr>
      <w:r>
        <w:rPr>
          <w:rFonts w:ascii="Consolas"/>
          <w:b w:val="false"/>
          <w:i w:val="false"/>
          <w:color w:val="000000"/>
          <w:sz w:val="20"/>
        </w:rPr>
        <w:t>Настоящее удостоверение выдано</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(фамилия, имя и отчество (при наличии)</w:t>
      </w:r>
      <w:r>
        <w:br/>
      </w:r>
      <w:r>
        <w:rPr>
          <w:rFonts w:ascii="Consolas"/>
          <w:b w:val="false"/>
          <w:i w:val="false"/>
          <w:color w:val="000000"/>
          <w:sz w:val="20"/>
        </w:rPr>
        <w:t>
      в том, что в соответствии с решением аттестационной комиссии по</w:t>
      </w:r>
      <w:r>
        <w:br/>
      </w:r>
      <w:r>
        <w:rPr>
          <w:rFonts w:ascii="Consolas"/>
          <w:b w:val="false"/>
          <w:i w:val="false"/>
          <w:color w:val="000000"/>
          <w:sz w:val="20"/>
        </w:rPr>
        <w:t>
присвоению/подтверждению квалификационных категорий от</w:t>
      </w:r>
      <w:r>
        <w:br/>
      </w:r>
      <w:r>
        <w:rPr>
          <w:rFonts w:ascii="Consolas"/>
          <w:b w:val="false"/>
          <w:i w:val="false"/>
          <w:color w:val="000000"/>
          <w:sz w:val="20"/>
        </w:rPr>
        <w:t>
      «___» ____ 20 ____ года и приказом</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(полное наименование организации образования)</w:t>
      </w:r>
      <w:r>
        <w:br/>
      </w:r>
      <w:r>
        <w:rPr>
          <w:rFonts w:ascii="Consolas"/>
          <w:b w:val="false"/>
          <w:i w:val="false"/>
          <w:color w:val="000000"/>
          <w:sz w:val="20"/>
        </w:rPr>
        <w:t>
      № _____ от «____» ____20 ____ года присвоена/подтверждена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Квалификационная категория</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(наименование должности)</w:t>
      </w:r>
      <w:r>
        <w:br/>
      </w:r>
      <w:r>
        <w:rPr>
          <w:rFonts w:ascii="Consolas"/>
          <w:b w:val="false"/>
          <w:i w:val="false"/>
          <w:color w:val="000000"/>
          <w:sz w:val="20"/>
        </w:rPr>
        <w:t>
Председатель комиссии _______________________________________________</w:t>
      </w:r>
      <w:r>
        <w:br/>
      </w:r>
      <w:r>
        <w:rPr>
          <w:rFonts w:ascii="Consolas"/>
          <w:b w:val="false"/>
          <w:i w:val="false"/>
          <w:color w:val="000000"/>
          <w:sz w:val="20"/>
        </w:rPr>
        <w:t>
                    (фамилия, имя и отчество (при наличии)) (подпись)</w:t>
      </w:r>
      <w:r>
        <w:br/>
      </w:r>
      <w:r>
        <w:rPr>
          <w:rFonts w:ascii="Consolas"/>
          <w:b w:val="false"/>
          <w:i w:val="false"/>
          <w:color w:val="000000"/>
          <w:sz w:val="20"/>
        </w:rPr>
        <w:t>
Секретарь комиссии __________________________________________________</w:t>
      </w:r>
      <w:r>
        <w:br/>
      </w:r>
      <w:r>
        <w:rPr>
          <w:rFonts w:ascii="Consolas"/>
          <w:b w:val="false"/>
          <w:i w:val="false"/>
          <w:color w:val="000000"/>
          <w:sz w:val="20"/>
        </w:rPr>
        <w:t>
                    (фамилия, имя и отчество (при наличии)) (подпись)</w:t>
      </w:r>
      <w:r>
        <w:br/>
      </w:r>
      <w:r>
        <w:rPr>
          <w:rFonts w:ascii="Consolas"/>
          <w:b w:val="false"/>
          <w:i w:val="false"/>
          <w:color w:val="000000"/>
          <w:sz w:val="20"/>
        </w:rPr>
        <w:t>
Место печати</w:t>
      </w:r>
    </w:p>
    <w:p>
      <w:pPr>
        <w:spacing w:after="0"/>
        <w:ind w:left="0"/>
        <w:jc w:val="left"/>
      </w:pPr>
      <w:r>
        <w:rPr>
          <w:rFonts w:ascii="Consolas"/>
          <w:b w:val="false"/>
          <w:i w:val="false"/>
          <w:color w:val="000000"/>
          <w:sz w:val="20"/>
        </w:rPr>
        <w:t>Регистрационный номер __________________</w:t>
      </w:r>
      <w:r>
        <w:br/>
      </w:r>
      <w:r>
        <w:rPr>
          <w:rFonts w:ascii="Consolas"/>
          <w:b w:val="false"/>
          <w:i w:val="false"/>
          <w:color w:val="000000"/>
          <w:sz w:val="20"/>
        </w:rPr>
        <w:t>
Дата выдачи «____» __________ 20 ____ года</w:t>
      </w:r>
      <w:r>
        <w:br/>
      </w:r>
      <w:r>
        <w:rPr>
          <w:rFonts w:ascii="Consolas"/>
          <w:b w:val="false"/>
          <w:i w:val="false"/>
          <w:color w:val="000000"/>
          <w:sz w:val="20"/>
        </w:rPr>
        <w:t>
Место выдачи</w:t>
      </w:r>
    </w:p>
    <w:bookmarkStart w:name="z107" w:id="27"/>
    <w:p>
      <w:pPr>
        <w:spacing w:after="0"/>
        <w:ind w:left="0"/>
        <w:jc w:val="right"/>
      </w:pPr>
      <w:r>
        <w:rPr>
          <w:rFonts w:ascii="Consolas"/>
          <w:b w:val="false"/>
          <w:i w:val="false"/>
          <w:color w:val="000000"/>
          <w:sz w:val="20"/>
        </w:rPr>
        <w:t>
Приложение 3</w:t>
      </w:r>
      <w:r>
        <w:br/>
      </w:r>
      <w:r>
        <w:rPr>
          <w:rFonts w:ascii="Consolas"/>
          <w:b w:val="false"/>
          <w:i w:val="false"/>
          <w:color w:val="000000"/>
          <w:sz w:val="20"/>
        </w:rPr>
        <w:t>
к Правилам проведения и условиям</w:t>
      </w:r>
      <w:r>
        <w:br/>
      </w:r>
      <w:r>
        <w:rPr>
          <w:rFonts w:ascii="Consolas"/>
          <w:b w:val="false"/>
          <w:i w:val="false"/>
          <w:color w:val="000000"/>
          <w:sz w:val="20"/>
        </w:rPr>
        <w:t>
аттестации педагогических работников и</w:t>
      </w:r>
      <w:r>
        <w:br/>
      </w:r>
      <w:r>
        <w:rPr>
          <w:rFonts w:ascii="Consolas"/>
          <w:b w:val="false"/>
          <w:i w:val="false"/>
          <w:color w:val="000000"/>
          <w:sz w:val="20"/>
        </w:rPr>
        <w:t>
приравненных к ним лиц, занимающих должности</w:t>
      </w:r>
      <w:r>
        <w:br/>
      </w:r>
      <w:r>
        <w:rPr>
          <w:rFonts w:ascii="Consolas"/>
          <w:b w:val="false"/>
          <w:i w:val="false"/>
          <w:color w:val="000000"/>
          <w:sz w:val="20"/>
        </w:rPr>
        <w:t>
в организациях образования, реализующих</w:t>
      </w:r>
      <w:r>
        <w:br/>
      </w:r>
      <w:r>
        <w:rPr>
          <w:rFonts w:ascii="Consolas"/>
          <w:b w:val="false"/>
          <w:i w:val="false"/>
          <w:color w:val="000000"/>
          <w:sz w:val="20"/>
        </w:rPr>
        <w:t>
образовательные программы дошкольного,</w:t>
      </w:r>
      <w:r>
        <w:br/>
      </w:r>
      <w:r>
        <w:rPr>
          <w:rFonts w:ascii="Consolas"/>
          <w:b w:val="false"/>
          <w:i w:val="false"/>
          <w:color w:val="000000"/>
          <w:sz w:val="20"/>
        </w:rPr>
        <w:t>
начального, основного среднего, общего среднего,</w:t>
      </w:r>
      <w:r>
        <w:br/>
      </w:r>
      <w:r>
        <w:rPr>
          <w:rFonts w:ascii="Consolas"/>
          <w:b w:val="false"/>
          <w:i w:val="false"/>
          <w:color w:val="000000"/>
          <w:sz w:val="20"/>
        </w:rPr>
        <w:t>
технического и профессионального,</w:t>
      </w:r>
      <w:r>
        <w:br/>
      </w:r>
      <w:r>
        <w:rPr>
          <w:rFonts w:ascii="Consolas"/>
          <w:b w:val="false"/>
          <w:i w:val="false"/>
          <w:color w:val="000000"/>
          <w:sz w:val="20"/>
        </w:rPr>
        <w:t>
послесреднего образования проведения аттестации</w:t>
      </w:r>
      <w:r>
        <w:br/>
      </w:r>
      <w:r>
        <w:rPr>
          <w:rFonts w:ascii="Consolas"/>
          <w:b w:val="false"/>
          <w:i w:val="false"/>
          <w:color w:val="000000"/>
          <w:sz w:val="20"/>
        </w:rPr>
        <w:t>
педагогических работников и приравненных к ним лиц</w:t>
      </w:r>
    </w:p>
    <w:bookmarkEnd w:id="27"/>
    <w:p>
      <w:pPr>
        <w:spacing w:after="0"/>
        <w:ind w:left="0"/>
        <w:jc w:val="left"/>
      </w:pPr>
      <w:r>
        <w:rPr>
          <w:rFonts w:ascii="Consolas"/>
          <w:b w:val="false"/>
          <w:i w:val="false"/>
          <w:color w:val="ff0000"/>
          <w:sz w:val="20"/>
        </w:rPr>
        <w:t xml:space="preserve">      Сноска. Правила дополнены Приложением 3 в соответствии с приказом и.о. Министра образования и науки РК от 13.04.2016 </w:t>
      </w:r>
      <w:r>
        <w:rPr>
          <w:rFonts w:ascii="Consolas"/>
          <w:b w:val="false"/>
          <w:i w:val="false"/>
          <w:color w:val="ff0000"/>
          <w:sz w:val="20"/>
        </w:rPr>
        <w:t>№ 272</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right"/>
      </w:pPr>
      <w:r>
        <w:rPr>
          <w:rFonts w:ascii="Consolas"/>
          <w:b w:val="false"/>
          <w:i w:val="false"/>
          <w:color w:val="000000"/>
          <w:sz w:val="20"/>
        </w:rPr>
        <w:t xml:space="preserve">форма      </w:t>
      </w:r>
    </w:p>
    <w:bookmarkStart w:name="z108" w:id="28"/>
    <w:p>
      <w:pPr>
        <w:spacing w:after="0"/>
        <w:ind w:left="0"/>
        <w:jc w:val="left"/>
      </w:pPr>
      <w:r>
        <w:rPr>
          <w:rFonts w:ascii="Consolas"/>
          <w:b w:val="false"/>
          <w:i w:val="false"/>
          <w:color w:val="000000"/>
          <w:sz w:val="20"/>
        </w:rPr>
        <w:t>
</w:t>
      </w:r>
      <w:r>
        <w:rPr>
          <w:rFonts w:ascii="Consolas"/>
          <w:b/>
          <w:i w:val="false"/>
          <w:color w:val="000000"/>
          <w:sz w:val="20"/>
        </w:rPr>
        <w:t>           Журнал регистрации и выдачи удостоверений о</w:t>
      </w:r>
      <w:r>
        <w:br/>
      </w:r>
      <w:r>
        <w:rPr>
          <w:rFonts w:ascii="Consolas"/>
          <w:b w:val="false"/>
          <w:i w:val="false"/>
          <w:color w:val="000000"/>
          <w:sz w:val="20"/>
        </w:rPr>
        <w:t>
</w:t>
      </w:r>
      <w:r>
        <w:rPr>
          <w:rFonts w:ascii="Consolas"/>
          <w:b/>
          <w:i w:val="false"/>
          <w:color w:val="000000"/>
          <w:sz w:val="20"/>
        </w:rPr>
        <w:t>       присвоении/подтверждение квалификационной категории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032"/>
        <w:gridCol w:w="2177"/>
        <w:gridCol w:w="2322"/>
        <w:gridCol w:w="2758"/>
        <w:gridCol w:w="2178"/>
        <w:gridCol w:w="1888"/>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Фамилия, имя, отчество (при наличии)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должности и присвоенной квалификационной категории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решения аттестационной комиссии</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номер приказа о присвоении/ подтверждении и квалификационной категории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выдачи удостоверения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Подпись педагога в получении</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