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04256" w14:textId="d5b04256">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pPr>
        <w:spacing w:after="0"/>
        <w:ind w:left="0"/>
        <w:jc w:val="left"/>
      </w:pPr>
      <w:r>
        <w:rPr>
          <w:b w:val="false"/>
          <w:i w:val="false"/>
          <w:color w:val="000000"/>
          <w:sz w:val="20"/>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w:t>
      </w:r>
      <w:r>
        <w:rPr>
          <w:b/>
          <w:i w:val="false"/>
          <w:color w:val="000000"/>
          <w:sz w:val="20"/>
        </w:rPr>
        <w:t>БҰЙЫРАМЫН</w:t>
      </w:r>
      <w:r>
        <w:rPr>
          <w:b w:val="false"/>
          <w:i w:val="false"/>
          <w:color w:val="000000"/>
          <w:sz w:val="20"/>
        </w:rPr>
        <w:t>:</w:t>
      </w:r>
      <w:r>
        <w:br/>
      </w:r>
      <w:r>
        <w:rPr>
          <w:b w:val="false"/>
          <w:i w:val="false"/>
          <w:color w:val="000000"/>
          <w:sz w:val="20"/>
        </w:rPr>
        <w:t>
</w:t>
      </w:r>
      <w:r>
        <w:rPr>
          <w:b w:val="false"/>
          <w:i w:val="false"/>
          <w:color w:val="000000"/>
          <w:sz w:val="20"/>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b w:val="false"/>
          <w:i w:val="false"/>
          <w:color w:val="000000"/>
          <w:sz w:val="20"/>
        </w:rPr>
        <w:t>бұйрығына</w:t>
      </w:r>
      <w:r>
        <w:rPr>
          <w:b w:val="false"/>
          <w:i w:val="false"/>
          <w:color w:val="000000"/>
          <w:sz w:val="20"/>
        </w:rPr>
        <w:t xml:space="preserve"> (Нормативтік құқықтық актілерді мемлекеттік тіркеу тізілімінде № 5750 болып тіркелген, 2009 жылғы 11 желтоқсандағы № 190 (1613), 2009 жылғы 25 желтоқсандағы № 196 (1), 2010 жылғы 22 қаңтардағы № 10 (1632) «Заң газеті» газетінде жарияланған) мынадай өзгерістер енгізілсін:</w:t>
      </w:r>
      <w:r>
        <w:br/>
      </w:r>
      <w:r>
        <w:rPr>
          <w:b w:val="false"/>
          <w:i w:val="false"/>
          <w:color w:val="000000"/>
          <w:sz w:val="20"/>
        </w:rPr>
        <w:t>
</w:t>
      </w:r>
      <w:r>
        <w:rPr>
          <w:b w:val="false"/>
          <w:i w:val="false"/>
          <w:color w:val="000000"/>
          <w:sz w:val="20"/>
        </w:rPr>
        <w:t>
      осы бұйрықпен бекітілген Педагог қызметкерлер мен оларға теңестірілген тұлғалардың лауазымдарының үлгілік біліктілік </w:t>
      </w:r>
      <w:r>
        <w:rPr>
          <w:b w:val="false"/>
          <w:i w:val="false"/>
          <w:color w:val="000000"/>
          <w:sz w:val="20"/>
        </w:rPr>
        <w:t>сипаттамаларында</w:t>
      </w:r>
      <w:r>
        <w:rPr>
          <w:b w:val="false"/>
          <w:i w:val="false"/>
          <w:color w:val="000000"/>
          <w:sz w:val="20"/>
        </w:rPr>
        <w:t>:</w:t>
      </w:r>
      <w:r>
        <w:br/>
      </w:r>
      <w:r>
        <w:rPr>
          <w:b w:val="false"/>
          <w:i w:val="false"/>
          <w:color w:val="000000"/>
          <w:sz w:val="20"/>
        </w:rPr>
        <w:t>
</w:t>
      </w:r>
      <w:r>
        <w:rPr>
          <w:b w:val="false"/>
          <w:i w:val="false"/>
          <w:color w:val="000000"/>
          <w:sz w:val="20"/>
        </w:rPr>
        <w:t>
      «Жоғары және жоғары білімнен кейінгі білім беру ұйымдарының ғылыми-педагогикалық қызметкерлері лауазымдарының үлгілік біліктілік сипаттамалары» деген </w:t>
      </w:r>
      <w:r>
        <w:rPr>
          <w:b w:val="false"/>
          <w:i w:val="false"/>
          <w:color w:val="000000"/>
          <w:sz w:val="20"/>
        </w:rPr>
        <w:t>2-бөлімде</w:t>
      </w:r>
      <w:r>
        <w:rPr>
          <w:b w:val="false"/>
          <w:i w:val="false"/>
          <w:color w:val="000000"/>
          <w:sz w:val="20"/>
        </w:rPr>
        <w:t>:</w:t>
      </w:r>
      <w:r>
        <w:br/>
      </w:r>
      <w:r>
        <w:rPr>
          <w:b w:val="false"/>
          <w:i w:val="false"/>
          <w:color w:val="000000"/>
          <w:sz w:val="20"/>
        </w:rPr>
        <w:t>
</w:t>
      </w:r>
      <w:r>
        <w:rPr>
          <w:b w:val="false"/>
          <w:i w:val="false"/>
          <w:color w:val="000000"/>
          <w:sz w:val="20"/>
        </w:rPr>
        <w:t>
      «Жоғары оқу орны басшысының орынбасары (проректор)» деген </w:t>
      </w:r>
      <w:r>
        <w:rPr>
          <w:b w:val="false"/>
          <w:i w:val="false"/>
          <w:color w:val="000000"/>
          <w:sz w:val="20"/>
        </w:rPr>
        <w:t>кіші бөлімде</w:t>
      </w:r>
      <w:r>
        <w:rPr>
          <w:b w:val="false"/>
          <w:i w:val="false"/>
          <w:color w:val="000000"/>
          <w:sz w:val="20"/>
        </w:rPr>
        <w:t>:</w:t>
      </w:r>
      <w:r>
        <w:br/>
      </w:r>
      <w:r>
        <w:rPr>
          <w:b w:val="false"/>
          <w:i w:val="false"/>
          <w:color w:val="000000"/>
          <w:sz w:val="20"/>
        </w:rPr>
        <w:t>
</w:t>
      </w:r>
      <w:r>
        <w:rPr>
          <w:b w:val="false"/>
          <w:i w:val="false"/>
          <w:color w:val="000000"/>
          <w:sz w:val="20"/>
        </w:rPr>
        <w:t>
      тоғызыншы бөлік мынадай редакцияда жазылсын:</w:t>
      </w:r>
      <w:r>
        <w:br/>
      </w:r>
      <w:r>
        <w:rPr>
          <w:b w:val="false"/>
          <w:i w:val="false"/>
          <w:color w:val="000000"/>
          <w:sz w:val="20"/>
        </w:rPr>
        <w:t xml:space="preserve">
      «Біліктілікке қойылатын талаптар: оқу, оқу-әдістемелік, ғылыми, халықаралық, инновациялық, стратегиялық жұмыс мәселелеріне жетекшілік ететін орынбасарлар үшін: жоғары (немесе жоғары оқу орнынан кейінгі) білім, ғылыми дәрежесі немесе «Назарбаев Университеті» ДБҰ-да немесе шетелдің жоғары оқу орнында Шетелде кадрлар даярлау жөніндегі республикалық комиссия бекітетін басым мамандықтар бойынша оқуды аяқтау қорытындылары бойынша берілген магистр академиялық дәрежесі, кемінде 5 жыл білім беру ұйымдарында басшылық лауазымдағы еңбек өтілі болуы немесе «Назарбаев Университеті» ДБҰ-да және/немесе шетелдің жоғары оқу орнында Шетелде кадрлар даярлау жөніндегі республикалық комиссия бекітетін басым мамандықтар (магистратура немесе PhD докторантура) бойынша оқуын аяқтаған жағдайда кемінде 3 жыл еңбек өтілі болуы тиіс;»; </w:t>
      </w:r>
      <w:r>
        <w:br/>
      </w:r>
      <w:r>
        <w:rPr>
          <w:b w:val="false"/>
          <w:i w:val="false"/>
          <w:color w:val="000000"/>
          <w:sz w:val="20"/>
        </w:rPr>
        <w:t>
</w:t>
      </w:r>
      <w:r>
        <w:rPr>
          <w:b w:val="false"/>
          <w:i w:val="false"/>
          <w:color w:val="000000"/>
          <w:sz w:val="20"/>
        </w:rPr>
        <w:t>
      «Профессор» деген </w:t>
      </w:r>
      <w:r>
        <w:rPr>
          <w:b w:val="false"/>
          <w:i w:val="false"/>
          <w:color w:val="000000"/>
          <w:sz w:val="20"/>
        </w:rPr>
        <w:t>кіші бөлімнің</w:t>
      </w:r>
      <w:r>
        <w:rPr>
          <w:b w:val="false"/>
          <w:i w:val="false"/>
          <w:color w:val="000000"/>
          <w:sz w:val="20"/>
        </w:rPr>
        <w:t xml:space="preserve"> он төртінші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 дәрежесі, «қауымдастырылған профессор (доцент)» ғылыми атағы және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br/>
      </w:r>
      <w:r>
        <w:rPr>
          <w:b w:val="false"/>
          <w:i w:val="false"/>
          <w:color w:val="000000"/>
          <w:sz w:val="20"/>
        </w:rPr>
        <w:t>
</w:t>
      </w:r>
      <w:r>
        <w:rPr>
          <w:b w:val="false"/>
          <w:i w:val="false"/>
          <w:color w:val="000000"/>
          <w:sz w:val="20"/>
        </w:rPr>
        <w:t>
      «Кафедра меңгерушісі» деген </w:t>
      </w:r>
      <w:r>
        <w:rPr>
          <w:b w:val="false"/>
          <w:i w:val="false"/>
          <w:color w:val="000000"/>
          <w:sz w:val="20"/>
        </w:rPr>
        <w:t>кіші бөлімде</w:t>
      </w:r>
      <w:r>
        <w:rPr>
          <w:b w:val="false"/>
          <w:i w:val="false"/>
          <w:color w:val="000000"/>
          <w:sz w:val="20"/>
        </w:rPr>
        <w:t>:</w:t>
      </w:r>
      <w:r>
        <w:br/>
      </w:r>
      <w:r>
        <w:rPr>
          <w:b w:val="false"/>
          <w:i w:val="false"/>
          <w:color w:val="000000"/>
          <w:sz w:val="20"/>
        </w:rPr>
        <w:t>
</w:t>
      </w:r>
      <w:r>
        <w:rPr>
          <w:b w:val="false"/>
          <w:i w:val="false"/>
          <w:color w:val="000000"/>
          <w:sz w:val="20"/>
        </w:rPr>
        <w:t>
      «Кафедра меңгерушісі» деген кіші бөлімнің атауы мынадай редакцияда жазылсын:</w:t>
      </w:r>
      <w:r>
        <w:br/>
      </w:r>
      <w:r>
        <w:rPr>
          <w:b w:val="false"/>
          <w:i w:val="false"/>
          <w:color w:val="000000"/>
          <w:sz w:val="20"/>
        </w:rPr>
        <w:t>
      «Кафедра меңгерушісі (Әскери кафедра бастығы)»;</w:t>
      </w:r>
      <w:r>
        <w:br/>
      </w:r>
      <w:r>
        <w:rPr>
          <w:b w:val="false"/>
          <w:i w:val="false"/>
          <w:color w:val="000000"/>
          <w:sz w:val="20"/>
        </w:rPr>
        <w:t>
</w:t>
      </w:r>
      <w:r>
        <w:rPr>
          <w:b w:val="false"/>
          <w:i w:val="false"/>
          <w:color w:val="000000"/>
          <w:sz w:val="20"/>
        </w:rPr>
        <w:t>
      жиырмасыншы бөлік жаңа редакцияда жазылсын:</w:t>
      </w:r>
      <w:r>
        <w:br/>
      </w:r>
      <w:r>
        <w:rPr>
          <w:b w:val="false"/>
          <w:i w:val="false"/>
          <w:color w:val="000000"/>
          <w:sz w:val="20"/>
        </w:rPr>
        <w:t>
      «Біліктілікке қойылатын талаптар: әскери кафедра бастығының жоғары (немесе жоғары оқу орнынан кейінгі) білімі, ғылыми дәрежесі және/немесе полковник әскери атағы, педагогикалық қызметкерлер лауазымдарында немесе әскери бөлім командирінің орынбасары және одан жоғары басшылық құрамда кемінде 5 жыл жұмыс өтілі болуы тиіс.»;</w:t>
      </w:r>
      <w:r>
        <w:br/>
      </w:r>
      <w:r>
        <w:rPr>
          <w:b w:val="false"/>
          <w:i w:val="false"/>
          <w:color w:val="000000"/>
          <w:sz w:val="20"/>
        </w:rPr>
        <w:t>
</w:t>
      </w:r>
      <w:r>
        <w:rPr>
          <w:b w:val="false"/>
          <w:i w:val="false"/>
          <w:color w:val="000000"/>
          <w:sz w:val="20"/>
        </w:rPr>
        <w:t>
      «Доцент» деген </w:t>
      </w:r>
      <w:r>
        <w:rPr>
          <w:b w:val="false"/>
          <w:i w:val="false"/>
          <w:color w:val="000000"/>
          <w:sz w:val="20"/>
        </w:rPr>
        <w:t>кіші бөлімде</w:t>
      </w:r>
      <w:r>
        <w:rPr>
          <w:b w:val="false"/>
          <w:i w:val="false"/>
          <w:color w:val="000000"/>
          <w:sz w:val="20"/>
        </w:rPr>
        <w:t>:</w:t>
      </w:r>
      <w:r>
        <w:br/>
      </w:r>
      <w:r>
        <w:rPr>
          <w:b w:val="false"/>
          <w:i w:val="false"/>
          <w:color w:val="000000"/>
          <w:sz w:val="20"/>
        </w:rPr>
        <w:t>
</w:t>
      </w:r>
      <w:r>
        <w:rPr>
          <w:b w:val="false"/>
          <w:i w:val="false"/>
          <w:color w:val="000000"/>
          <w:sz w:val="20"/>
        </w:rPr>
        <w:t>
      «Доцент» деген кіші бөлімнің атауы мынадай редакцияда жазылсын:</w:t>
      </w:r>
      <w:r>
        <w:br/>
      </w:r>
      <w:r>
        <w:rPr>
          <w:b w:val="false"/>
          <w:i w:val="false"/>
          <w:color w:val="000000"/>
          <w:sz w:val="20"/>
        </w:rPr>
        <w:t>
      «Қауымдастырылған профессор (доцент)»;</w:t>
      </w:r>
      <w:r>
        <w:br/>
      </w:r>
      <w:r>
        <w:rPr>
          <w:b w:val="false"/>
          <w:i w:val="false"/>
          <w:color w:val="000000"/>
          <w:sz w:val="20"/>
        </w:rPr>
        <w:t>
</w:t>
      </w:r>
      <w:r>
        <w:rPr>
          <w:b w:val="false"/>
          <w:i w:val="false"/>
          <w:color w:val="000000"/>
          <w:sz w:val="20"/>
        </w:rPr>
        <w:t>
      он жетінші бөлік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 дәрежесі,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br/>
      </w:r>
      <w:r>
        <w:rPr>
          <w:b w:val="false"/>
          <w:i w:val="false"/>
          <w:color w:val="000000"/>
          <w:sz w:val="20"/>
        </w:rPr>
        <w:t>
</w:t>
      </w:r>
      <w:r>
        <w:rPr>
          <w:b w:val="false"/>
          <w:i w:val="false"/>
          <w:color w:val="000000"/>
          <w:sz w:val="20"/>
        </w:rPr>
        <w:t>
      «Аға оқытушы» деген </w:t>
      </w:r>
      <w:r>
        <w:rPr>
          <w:b w:val="false"/>
          <w:i w:val="false"/>
          <w:color w:val="000000"/>
          <w:sz w:val="20"/>
        </w:rPr>
        <w:t>кіші бөлімнің</w:t>
      </w:r>
      <w:r>
        <w:rPr>
          <w:b w:val="false"/>
          <w:i w:val="false"/>
          <w:color w:val="000000"/>
          <w:sz w:val="20"/>
        </w:rPr>
        <w:t xml:space="preserve"> он төртінші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ғылыми-педагогикалық қызметтегі еңбек өтілі кемінде 3 жыл, оның ішінде оқытушы лауазымында кемінде бір жыл болуы немесе мамандығы бойынша практикалық жұмыстағы өтілі кемінде 5 жыл және/немесе ғылыми дәрежесі болуы тиіс.»;</w:t>
      </w:r>
      <w:r>
        <w:br/>
      </w:r>
      <w:r>
        <w:rPr>
          <w:b w:val="false"/>
          <w:i w:val="false"/>
          <w:color w:val="000000"/>
          <w:sz w:val="20"/>
        </w:rPr>
        <w:t>
</w:t>
      </w:r>
      <w:r>
        <w:rPr>
          <w:b w:val="false"/>
          <w:i w:val="false"/>
          <w:color w:val="000000"/>
          <w:sz w:val="20"/>
        </w:rPr>
        <w:t>
      «Оқытушы (ассистент)» деген </w:t>
      </w:r>
      <w:r>
        <w:rPr>
          <w:b w:val="false"/>
          <w:i w:val="false"/>
          <w:color w:val="000000"/>
          <w:sz w:val="20"/>
        </w:rPr>
        <w:t>кіші бөлімнің</w:t>
      </w:r>
      <w:r>
        <w:rPr>
          <w:b w:val="false"/>
          <w:i w:val="false"/>
          <w:color w:val="000000"/>
          <w:sz w:val="20"/>
        </w:rPr>
        <w:t xml:space="preserve"> оныншы бөлігі мынадай редакцияда жазылсын:</w:t>
      </w:r>
      <w:r>
        <w:br/>
      </w:r>
      <w:r>
        <w:rPr>
          <w:b w:val="false"/>
          <w:i w:val="false"/>
          <w:color w:val="000000"/>
          <w:sz w:val="20"/>
        </w:rPr>
        <w:t>
      «Біліктілікке қойылатын талаптар: жоғары білімі, мамандығы бойынша еңбек өтілі кемінде 3 жыл және/немесе магистр академиялық дәрежесі.»;</w:t>
      </w:r>
      <w:r>
        <w:br/>
      </w:r>
      <w:r>
        <w:rPr>
          <w:b w:val="false"/>
          <w:i w:val="false"/>
          <w:color w:val="000000"/>
          <w:sz w:val="20"/>
        </w:rPr>
        <w:t>
</w:t>
      </w:r>
      <w:r>
        <w:rPr>
          <w:b w:val="false"/>
          <w:i w:val="false"/>
          <w:color w:val="000000"/>
          <w:sz w:val="20"/>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r>
        <w:rPr>
          <w:b w:val="false"/>
          <w:i w:val="false"/>
          <w:color w:val="000000"/>
          <w:sz w:val="20"/>
        </w:rPr>
        <w:t>бөлім</w:t>
      </w:r>
      <w:r>
        <w:rPr>
          <w:b w:val="false"/>
          <w:i w:val="false"/>
          <w:color w:val="000000"/>
          <w:sz w:val="20"/>
        </w:rPr>
        <w:t xml:space="preserve"> мынадай редакцияда жазылсын:</w:t>
      </w:r>
      <w:r>
        <w:br/>
      </w:r>
      <w:r>
        <w:rPr>
          <w:b w:val="false"/>
          <w:i w:val="false"/>
          <w:color w:val="000000"/>
          <w:sz w:val="20"/>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w:t>
      </w:r>
      <w:r>
        <w:br/>
      </w:r>
      <w:r>
        <w:rPr>
          <w:b/>
          <w:i w:val="false"/>
          <w:color w:val="000000"/>
        </w:rPr>
        <w:t>
басшысы (меңгерушісі)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r>
        <w:br/>
      </w:r>
      <w:r>
        <w:rPr>
          <w:b w:val="false"/>
          <w:i w:val="false"/>
          <w:color w:val="000000"/>
          <w:sz w:val="20"/>
        </w:rP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r>
        <w:br/>
      </w:r>
      <w:r>
        <w:rPr>
          <w:b w:val="false"/>
          <w:i w:val="false"/>
          <w:color w:val="000000"/>
          <w:sz w:val="20"/>
        </w:rP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r>
        <w:br/>
      </w:r>
      <w:r>
        <w:rPr>
          <w:b w:val="false"/>
          <w:i w:val="false"/>
          <w:color w:val="000000"/>
          <w:sz w:val="20"/>
        </w:rP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 әдіскері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r>
        <w:br/>
      </w:r>
      <w:r>
        <w:rPr>
          <w:b w:val="false"/>
          <w:i w:val="false"/>
          <w:color w:val="000000"/>
          <w:sz w:val="20"/>
        </w:rP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w:t>
      </w:r>
      <w:r>
        <w:br/>
      </w:r>
      <w:r>
        <w:rPr>
          <w:b w:val="false"/>
          <w:i w:val="false"/>
          <w:color w:val="000000"/>
          <w:sz w:val="20"/>
        </w:rPr>
        <w:t>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Заңдары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r>
        <w:br/>
      </w:r>
      <w:r>
        <w:rPr>
          <w:b w:val="false"/>
          <w:i w:val="false"/>
          <w:color w:val="000000"/>
          <w:sz w:val="20"/>
        </w:rP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r>
        <w:br/>
      </w:r>
      <w:r>
        <w:rPr>
          <w:b w:val="false"/>
          <w:i w:val="false"/>
          <w:color w:val="000000"/>
          <w:sz w:val="20"/>
        </w:rPr>
        <w:t>
      Санаттар бойынша біліктілікке қойылатын талаптар:</w:t>
      </w:r>
      <w:r>
        <w:br/>
      </w:r>
      <w:r>
        <w:rPr>
          <w:b w:val="false"/>
          <w:i w:val="false"/>
          <w:color w:val="000000"/>
          <w:sz w:val="20"/>
        </w:rPr>
        <w:t>
      біліктілігі жоғары деңгейдегі санаты жоқ маман: жоғары педагогикалық білім;</w:t>
      </w:r>
      <w:r>
        <w:br/>
      </w:r>
      <w:r>
        <w:rPr>
          <w:b w:val="false"/>
          <w:i w:val="false"/>
          <w:color w:val="000000"/>
          <w:sz w:val="20"/>
        </w:rP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br/>
      </w:r>
      <w:r>
        <w:rPr>
          <w:b w:val="false"/>
          <w:i w:val="false"/>
          <w:color w:val="000000"/>
          <w:sz w:val="20"/>
        </w:rP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br/>
      </w:r>
      <w:r>
        <w:rPr>
          <w:b w:val="false"/>
          <w:i w:val="false"/>
          <w:color w:val="000000"/>
          <w:sz w:val="20"/>
        </w:rPr>
        <w:t>
      Біліктілікке қойылатын талаптар: жоғары педагогикалық білімі болуы және МДҰ-ның әдіскері лауазымындағы жұмыс өтілі 4 жылдан кем болмауы тиіс.</w:t>
      </w:r>
      <w:r>
        <w:br/>
      </w:r>
      <w:r>
        <w:rPr>
          <w:b w:val="false"/>
          <w:i w:val="false"/>
          <w:color w:val="000000"/>
          <w:sz w:val="20"/>
        </w:rPr>
        <w:t xml:space="preserve">
      біліктілігі жоғары деңгейдегі жоғары санатты маман: </w:t>
      </w:r>
      <w:r>
        <w:br/>
      </w:r>
      <w:r>
        <w:rPr>
          <w:b w:val="false"/>
          <w:i w:val="false"/>
          <w:color w:val="000000"/>
          <w:sz w:val="20"/>
        </w:rP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r>
        <w:br/>
      </w:r>
      <w:r>
        <w:rPr>
          <w:b w:val="false"/>
          <w:i w:val="false"/>
          <w:color w:val="000000"/>
          <w:sz w:val="20"/>
        </w:rPr>
        <w:t>
      Біліктілікке қойылатын талаптар: жоғары педагогикалық білімі болуы және МДҰ-ның әдіскері лауазымындағы жұмыс өтілі 5 жылдан кем болмауы тиіс;</w:t>
      </w:r>
      <w:r>
        <w:br/>
      </w:r>
      <w:r>
        <w:rPr>
          <w:b w:val="false"/>
          <w:i w:val="false"/>
          <w:color w:val="000000"/>
          <w:sz w:val="20"/>
        </w:rPr>
        <w:t xml:space="preserve">
      біліктілігі орта деңгейдегі екінші санатты маман: </w:t>
      </w:r>
      <w:r>
        <w:br/>
      </w:r>
      <w:r>
        <w:rPr>
          <w:b w:val="false"/>
          <w:i w:val="false"/>
          <w:color w:val="000000"/>
          <w:sz w:val="20"/>
        </w:rP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br/>
      </w:r>
      <w:r>
        <w:rPr>
          <w:b w:val="false"/>
          <w:i w:val="false"/>
          <w:color w:val="000000"/>
          <w:sz w:val="20"/>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r>
        <w:br/>
      </w:r>
      <w:r>
        <w:rPr>
          <w:b w:val="false"/>
          <w:i w:val="false"/>
          <w:color w:val="000000"/>
          <w:sz w:val="20"/>
        </w:rPr>
        <w:t xml:space="preserve">
      біліктілігі орта деңгейдегі бірінші санатты маман: </w:t>
      </w:r>
      <w:r>
        <w:br/>
      </w:r>
      <w:r>
        <w:rPr>
          <w:b w:val="false"/>
          <w:i w:val="false"/>
          <w:color w:val="000000"/>
          <w:sz w:val="20"/>
        </w:rP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br/>
      </w:r>
      <w:r>
        <w:rPr>
          <w:b w:val="false"/>
          <w:i w:val="false"/>
          <w:color w:val="000000"/>
          <w:sz w:val="20"/>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r>
        <w:br/>
      </w:r>
      <w:r>
        <w:rPr>
          <w:b w:val="false"/>
          <w:i w:val="false"/>
          <w:color w:val="000000"/>
          <w:sz w:val="20"/>
        </w:rPr>
        <w:t xml:space="preserve">
      біліктілігі орта деңгейдегі жоғары санатты маман: </w:t>
      </w:r>
      <w:r>
        <w:br/>
      </w:r>
      <w:r>
        <w:rPr>
          <w:b w:val="false"/>
          <w:i w:val="false"/>
          <w:color w:val="000000"/>
          <w:sz w:val="20"/>
        </w:rP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r>
        <w:br/>
      </w:r>
      <w:r>
        <w:rPr>
          <w:b w:val="false"/>
          <w:i w:val="false"/>
          <w:color w:val="000000"/>
          <w:sz w:val="20"/>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және оқыту ұйымының музыкалық жетекшісі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br/>
      </w:r>
      <w:r>
        <w:rPr>
          <w:b w:val="false"/>
          <w:i w:val="false"/>
          <w:color w:val="000000"/>
          <w:sz w:val="20"/>
        </w:rPr>
        <w:t xml:space="preserve">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заңдары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r>
        <w:br/>
      </w:r>
      <w:r>
        <w:rPr>
          <w:b w:val="false"/>
          <w:i w:val="false"/>
          <w:color w:val="000000"/>
          <w:sz w:val="20"/>
        </w:rPr>
        <w:t>
      Біліктілікке қойылатын талаптар: жоғары, кәсіптік-техникалық, орта білімнен кейінгі (музыкалық, педагогикалық) білім.</w:t>
      </w:r>
      <w:r>
        <w:br/>
      </w:r>
      <w:r>
        <w:rPr>
          <w:b w:val="false"/>
          <w:i w:val="false"/>
          <w:color w:val="000000"/>
          <w:sz w:val="20"/>
        </w:rPr>
        <w:t>
      Санаттар бойынша біліктілікке қойылатын талаптар:</w:t>
      </w:r>
      <w:r>
        <w:br/>
      </w:r>
      <w:r>
        <w:rPr>
          <w:b w:val="false"/>
          <w:i w:val="false"/>
          <w:color w:val="000000"/>
          <w:sz w:val="20"/>
        </w:rPr>
        <w:t>
      біліктілігі жоғары деңгейдегі санаты жоқ маман: жоғары кәсіптік (музыкалық, педагогикалық) білім;</w:t>
      </w:r>
      <w:r>
        <w:br/>
      </w:r>
      <w:r>
        <w:rPr>
          <w:b w:val="false"/>
          <w:i w:val="false"/>
          <w:color w:val="000000"/>
          <w:sz w:val="20"/>
        </w:rP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br/>
      </w:r>
      <w:r>
        <w:rPr>
          <w:b w:val="false"/>
          <w:i w:val="false"/>
          <w:color w:val="000000"/>
          <w:sz w:val="20"/>
        </w:rP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r>
        <w:br/>
      </w:r>
      <w:r>
        <w:rPr>
          <w:b w:val="false"/>
          <w:i w:val="false"/>
          <w:color w:val="000000"/>
          <w:sz w:val="20"/>
        </w:rPr>
        <w:t xml:space="preserve">
      Біліктілігі жоғарғы деңгейдегі жоғарғы санатты маман: </w:t>
      </w:r>
      <w:r>
        <w:br/>
      </w:r>
      <w:r>
        <w:rPr>
          <w:b w:val="false"/>
          <w:i w:val="false"/>
          <w:color w:val="000000"/>
          <w:sz w:val="20"/>
        </w:rP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r>
        <w:br/>
      </w:r>
      <w:r>
        <w:rPr>
          <w:b w:val="false"/>
          <w:i w:val="false"/>
          <w:color w:val="000000"/>
          <w:sz w:val="20"/>
        </w:rP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r>
        <w:br/>
      </w:r>
      <w:r>
        <w:rPr>
          <w:b w:val="false"/>
          <w:i w:val="false"/>
          <w:color w:val="000000"/>
          <w:sz w:val="20"/>
        </w:rPr>
        <w:t>
      біліктілігі орта деңгейдегі санаты жоқ маман: техникалық және кәсіптік (арнаулы орта, кәсіптік орта) білім.</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біліктілігі орта деңгейдегі екінші санатты маман:</w:t>
      </w:r>
      <w:r>
        <w:br/>
      </w:r>
      <w:r>
        <w:rPr>
          <w:b w:val="false"/>
          <w:i w:val="false"/>
          <w:color w:val="000000"/>
          <w:sz w:val="20"/>
        </w:rPr>
        <w:t>
      музыкалық жетекшіге қойылатын барлық талаптарға жауап беруге тиіс.</w:t>
      </w:r>
      <w:r>
        <w:br/>
      </w:r>
      <w:r>
        <w:rPr>
          <w:b w:val="false"/>
          <w:i w:val="false"/>
          <w:color w:val="000000"/>
          <w:sz w:val="20"/>
        </w:rP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r>
        <w:br/>
      </w:r>
      <w:r>
        <w:rPr>
          <w:b w:val="false"/>
          <w:i w:val="false"/>
          <w:color w:val="000000"/>
          <w:sz w:val="20"/>
        </w:rPr>
        <w:t xml:space="preserve">
      Біліктілігі орта деңгейдегі бірінші санатты маман: </w:t>
      </w:r>
      <w:r>
        <w:br/>
      </w:r>
      <w:r>
        <w:rPr>
          <w:b w:val="false"/>
          <w:i w:val="false"/>
          <w:color w:val="000000"/>
          <w:sz w:val="20"/>
        </w:rP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br/>
      </w:r>
      <w:r>
        <w:rPr>
          <w:b w:val="false"/>
          <w:i w:val="false"/>
          <w:color w:val="000000"/>
          <w:sz w:val="20"/>
        </w:rPr>
        <w:t>
      Біліктілікке қойылатын талаптар: техникалық және кәсіптік білімінің болуы және МДҰ музыкалық жетекшісі лауазымындағы жұмыс өтілі кемінде 4 жыл;</w:t>
      </w:r>
      <w:r>
        <w:br/>
      </w:r>
      <w:r>
        <w:rPr>
          <w:b w:val="false"/>
          <w:i w:val="false"/>
          <w:color w:val="000000"/>
          <w:sz w:val="20"/>
        </w:rPr>
        <w:t xml:space="preserve">
      біліктілігі орта деңгейдегі жоғары санатты маман: </w:t>
      </w:r>
      <w:r>
        <w:br/>
      </w:r>
      <w:r>
        <w:rPr>
          <w:b w:val="false"/>
          <w:i w:val="false"/>
          <w:color w:val="000000"/>
          <w:sz w:val="20"/>
        </w:rP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r>
        <w:br/>
      </w:r>
      <w:r>
        <w:rPr>
          <w:b w:val="false"/>
          <w:i w:val="false"/>
          <w:color w:val="000000"/>
          <w:sz w:val="20"/>
        </w:rP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 тәрбиешісі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br/>
      </w:r>
      <w:r>
        <w:rPr>
          <w:b w:val="false"/>
          <w:i w:val="false"/>
          <w:color w:val="000000"/>
          <w:sz w:val="20"/>
        </w:rPr>
        <w:t xml:space="preserve">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 </w:t>
      </w:r>
      <w:r>
        <w:br/>
      </w:r>
      <w:r>
        <w:rPr>
          <w:b w:val="false"/>
          <w:i w:val="false"/>
          <w:color w:val="000000"/>
          <w:sz w:val="20"/>
        </w:rP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br/>
      </w:r>
      <w:r>
        <w:rPr>
          <w:b w:val="false"/>
          <w:i w:val="false"/>
          <w:color w:val="000000"/>
          <w:sz w:val="20"/>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«Жемқорлыққа қарсы күрес туралы»</w:t>
      </w:r>
      <w:r>
        <w:rPr>
          <w:b w:val="false"/>
          <w:i w:val="false"/>
          <w:color w:val="000000"/>
          <w:sz w:val="20"/>
        </w:rPr>
        <w:t xml:space="preserve">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r>
        <w:br/>
      </w:r>
      <w:r>
        <w:rPr>
          <w:b w:val="false"/>
          <w:i w:val="false"/>
          <w:color w:val="000000"/>
          <w:sz w:val="20"/>
        </w:rPr>
        <w:t>
      Біліктілікке қойылатын талаптар: жоғары педагогикалық немесе техникалық және кәсіптік педагогикалық білім.</w:t>
      </w:r>
      <w:r>
        <w:br/>
      </w:r>
      <w:r>
        <w:rPr>
          <w:b w:val="false"/>
          <w:i w:val="false"/>
          <w:color w:val="000000"/>
          <w:sz w:val="20"/>
        </w:rPr>
        <w:t xml:space="preserve">
      Тиісті санатты алу үшін міндеттерді анықтау арқылы біліктілікке қойылатын талаптар: </w:t>
      </w:r>
      <w:r>
        <w:br/>
      </w:r>
      <w:r>
        <w:rPr>
          <w:b w:val="false"/>
          <w:i w:val="false"/>
          <w:color w:val="000000"/>
          <w:sz w:val="20"/>
        </w:rPr>
        <w:t>
      біліктілігі жоғары деңгейдегі санаты жоқ маман: жоғары педагогикалық білім;</w:t>
      </w:r>
      <w:r>
        <w:br/>
      </w:r>
      <w:r>
        <w:rPr>
          <w:b w:val="false"/>
          <w:i w:val="false"/>
          <w:color w:val="000000"/>
          <w:sz w:val="20"/>
        </w:rPr>
        <w:t>
      біліктілігі орта деңгейдегі санаты жоқ маман: техникалық және кәсіптік педагогикалық білім;</w:t>
      </w:r>
      <w:r>
        <w:br/>
      </w:r>
      <w:r>
        <w:rPr>
          <w:b w:val="false"/>
          <w:i w:val="false"/>
          <w:color w:val="000000"/>
          <w:sz w:val="20"/>
        </w:rPr>
        <w:t>
      біліктілігі жоғары деңгейдегі екінші санатты маман:</w:t>
      </w:r>
      <w:r>
        <w:br/>
      </w:r>
      <w:r>
        <w:rPr>
          <w:b w:val="false"/>
          <w:i w:val="false"/>
          <w:color w:val="000000"/>
          <w:sz w:val="20"/>
        </w:rP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xml:space="preserve">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 </w:t>
      </w:r>
      <w:r>
        <w:br/>
      </w:r>
      <w:r>
        <w:rPr>
          <w:b w:val="false"/>
          <w:i w:val="false"/>
          <w:color w:val="000000"/>
          <w:sz w:val="20"/>
        </w:rPr>
        <w:t xml:space="preserve">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 </w:t>
      </w:r>
      <w:r>
        <w:br/>
      </w:r>
      <w:r>
        <w:rPr>
          <w:b w:val="false"/>
          <w:i w:val="false"/>
          <w:color w:val="000000"/>
          <w:sz w:val="20"/>
        </w:rPr>
        <w:t xml:space="preserve">
      біліктілігі жоғары деңгейдегі жоғары санатты маман: </w:t>
      </w:r>
      <w:r>
        <w:br/>
      </w:r>
      <w:r>
        <w:rPr>
          <w:b w:val="false"/>
          <w:i w:val="false"/>
          <w:color w:val="000000"/>
          <w:sz w:val="20"/>
        </w:rPr>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r>
        <w:br/>
      </w:r>
      <w:r>
        <w:rPr>
          <w:b w:val="false"/>
          <w:i w:val="false"/>
          <w:color w:val="000000"/>
          <w:sz w:val="20"/>
        </w:rP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r>
        <w:br/>
      </w:r>
      <w:r>
        <w:rPr>
          <w:b w:val="false"/>
          <w:i w:val="false"/>
          <w:color w:val="000000"/>
          <w:sz w:val="20"/>
        </w:rPr>
        <w:t>
      Біліктілігі орта деңгейдегі екінші санатты маман:</w:t>
      </w:r>
      <w:r>
        <w:br/>
      </w:r>
      <w:r>
        <w:rPr>
          <w:b w:val="false"/>
          <w:i w:val="false"/>
          <w:color w:val="000000"/>
          <w:sz w:val="20"/>
        </w:rPr>
        <w:t>
      мектепке дейінгі ұйымның тәрбиешісіне қойылатын жалпы талаптарға жауап беру тиіс.</w:t>
      </w:r>
      <w:r>
        <w:br/>
      </w:r>
      <w:r>
        <w:rPr>
          <w:b w:val="false"/>
          <w:i w:val="false"/>
          <w:color w:val="000000"/>
          <w:sz w:val="20"/>
        </w:rPr>
        <w:t xml:space="preserve">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 </w:t>
      </w:r>
      <w:r>
        <w:br/>
      </w:r>
      <w:r>
        <w:rPr>
          <w:b w:val="false"/>
          <w:i w:val="false"/>
          <w:color w:val="000000"/>
          <w:sz w:val="20"/>
        </w:rPr>
        <w:t>
      Біліктілігі орта деңгейдегі бірінші санатты маман:</w:t>
      </w:r>
      <w:r>
        <w:br/>
      </w:r>
      <w:r>
        <w:rPr>
          <w:b w:val="false"/>
          <w:i w:val="false"/>
          <w:color w:val="000000"/>
          <w:sz w:val="20"/>
        </w:rP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r>
        <w:br/>
      </w:r>
      <w:r>
        <w:rPr>
          <w:b w:val="false"/>
          <w:i w:val="false"/>
          <w:color w:val="000000"/>
          <w:sz w:val="20"/>
        </w:rPr>
        <w:t>
      Біліктілікке қойылатын талаптар: кәсіптік техникалық педагогикалық білім және тәрбиеші лауазымындағы жұмыс өтілі кемінде 3 жыл.</w:t>
      </w:r>
      <w:r>
        <w:br/>
      </w:r>
      <w:r>
        <w:rPr>
          <w:b w:val="false"/>
          <w:i w:val="false"/>
          <w:color w:val="000000"/>
          <w:sz w:val="20"/>
        </w:rPr>
        <w:t>
      Біліктілігі орта деңгейдегі жоғары санатты маман:</w:t>
      </w:r>
      <w:r>
        <w:br/>
      </w:r>
      <w:r>
        <w:rPr>
          <w:b w:val="false"/>
          <w:i w:val="false"/>
          <w:color w:val="000000"/>
          <w:sz w:val="20"/>
        </w:rPr>
        <w:t xml:space="preserve">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 </w:t>
      </w:r>
      <w:r>
        <w:br/>
      </w:r>
      <w:r>
        <w:rPr>
          <w:b w:val="false"/>
          <w:i w:val="false"/>
          <w:color w:val="000000"/>
          <w:sz w:val="20"/>
        </w:rP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және оқыту ұйымы тәрбиешісінің</w:t>
      </w:r>
      <w:r>
        <w:br/>
      </w:r>
      <w:r>
        <w:rPr>
          <w:b/>
          <w:i w:val="false"/>
          <w:color w:val="000000"/>
        </w:rPr>
        <w:t>
көмекшісі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r>
        <w:br/>
      </w:r>
      <w:r>
        <w:rPr>
          <w:b w:val="false"/>
          <w:i w:val="false"/>
          <w:color w:val="000000"/>
          <w:sz w:val="20"/>
        </w:rP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r>
        <w:br/>
      </w:r>
      <w:r>
        <w:rPr>
          <w:b w:val="false"/>
          <w:i w:val="false"/>
          <w:color w:val="000000"/>
          <w:sz w:val="20"/>
        </w:rP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r>
        <w:br/>
      </w:r>
      <w:r>
        <w:rPr>
          <w:b w:val="false"/>
          <w:i w:val="false"/>
          <w:color w:val="000000"/>
          <w:sz w:val="20"/>
        </w:rPr>
        <w:t xml:space="preserve">
      Педагогикалық және медициналық қызметкерлермен тәрбиелік білім беру және сауықтыру жұмыстармен қамтамасыз ету бойынша өзара қызмет атқарады. </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«Неке және отбасы»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r>
        <w:br/>
      </w:r>
      <w:r>
        <w:rPr>
          <w:b w:val="false"/>
          <w:i w:val="false"/>
          <w:color w:val="000000"/>
          <w:sz w:val="20"/>
        </w:rPr>
        <w:t>
      Біліктілікке қойылатын талаптар: техникалық және кәсіптік (арнаулы орта, кәсіптік орта) немесе орта білім.</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 қазақ</w:t>
      </w:r>
      <w:r>
        <w:br/>
      </w:r>
      <w:r>
        <w:rPr>
          <w:b/>
          <w:i w:val="false"/>
          <w:color w:val="000000"/>
        </w:rPr>
        <w:t>
(орыс, шет тілі) тілінің мұғалімі</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 </w:t>
      </w:r>
      <w:r>
        <w:br/>
      </w:r>
      <w:r>
        <w:rPr>
          <w:b w:val="false"/>
          <w:i w:val="false"/>
          <w:color w:val="000000"/>
          <w:sz w:val="20"/>
        </w:rP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r>
        <w:br/>
      </w:r>
      <w:r>
        <w:rPr>
          <w:b w:val="false"/>
          <w:i w:val="false"/>
          <w:color w:val="000000"/>
          <w:sz w:val="20"/>
        </w:rP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xml:space="preserve"> ",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"Неке (ерлі-зайыптылық) және отбасы туралы", Қазақстан Республикасының «Неке (ерлі-зайыптылық) және отбасы» </w:t>
      </w:r>
      <w:r>
        <w:rPr>
          <w:b w:val="false"/>
          <w:i w:val="false"/>
          <w:color w:val="000000"/>
          <w:sz w:val="20"/>
        </w:rPr>
        <w:t>Кодексін</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xml:space="preserve">" Заңдарын және Қазақстан 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 </w:t>
      </w:r>
      <w:r>
        <w:br/>
      </w:r>
      <w:r>
        <w:rPr>
          <w:b w:val="false"/>
          <w:i w:val="false"/>
          <w:color w:val="000000"/>
          <w:sz w:val="20"/>
        </w:rPr>
        <w:t xml:space="preserve">
      Біліктілікке қойылатын талаптар: жоғары педагогикалық, техникалық және кәсіптік «Қазақ (орыс, шет тілі) тілі және әдебиеті» мамандығы бойынша білімі. </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xml:space="preserve">
      Біліктілігі жоғары деңгейдегі санаты жоқ маман: «Қазақ (орыс, шет тілі)» мамандығы бойынша жоғары педагогикалық білім; </w:t>
      </w:r>
      <w:r>
        <w:br/>
      </w:r>
      <w:r>
        <w:rPr>
          <w:b w:val="false"/>
          <w:i w:val="false"/>
          <w:color w:val="000000"/>
          <w:sz w:val="20"/>
        </w:rPr>
        <w:t>
      Біліктілігі жоғары деңгейдегі екінші санатты маман:</w:t>
      </w:r>
      <w:r>
        <w:br/>
      </w:r>
      <w:r>
        <w:rPr>
          <w:b w:val="false"/>
          <w:i w:val="false"/>
          <w:color w:val="000000"/>
          <w:sz w:val="20"/>
        </w:rP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r>
        <w:br/>
      </w:r>
      <w:r>
        <w:rPr>
          <w:b w:val="false"/>
          <w:i w:val="false"/>
          <w:color w:val="000000"/>
          <w:sz w:val="20"/>
        </w:rPr>
        <w:t xml:space="preserve">
      біліктілігі жоғары деңгейдегі жоғары санатты маман: </w:t>
      </w:r>
      <w:r>
        <w:br/>
      </w:r>
      <w:r>
        <w:rPr>
          <w:b w:val="false"/>
          <w:i w:val="false"/>
          <w:color w:val="000000"/>
          <w:sz w:val="20"/>
        </w:rP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r>
        <w:br/>
      </w:r>
      <w:r>
        <w:rPr>
          <w:b w:val="false"/>
          <w:i w:val="false"/>
          <w:color w:val="000000"/>
          <w:sz w:val="20"/>
        </w:rPr>
        <w:t>
      біліктілігі орта деңгейдегі санаты жоқ маман: «Қазақ (орыс, шет тілі) тілі» мамандығы бойынша техникалық және кәсіптік педагогикалық білім;</w:t>
      </w:r>
      <w:r>
        <w:br/>
      </w:r>
      <w:r>
        <w:rPr>
          <w:b w:val="false"/>
          <w:i w:val="false"/>
          <w:color w:val="000000"/>
          <w:sz w:val="20"/>
        </w:rPr>
        <w:t xml:space="preserve">
      біліктілігі орта деңгейдегі екінші санатты маман: </w:t>
      </w:r>
      <w:r>
        <w:br/>
      </w:r>
      <w:r>
        <w:rPr>
          <w:b w:val="false"/>
          <w:i w:val="false"/>
          <w:color w:val="000000"/>
          <w:sz w:val="20"/>
        </w:rPr>
        <w:t xml:space="preserve">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 </w:t>
      </w:r>
      <w:r>
        <w:br/>
      </w:r>
      <w:r>
        <w:rPr>
          <w:b w:val="false"/>
          <w:i w:val="false"/>
          <w:color w:val="000000"/>
          <w:sz w:val="20"/>
        </w:rPr>
        <w:t>
      Біліктілігі орта деңгейдегі бірінші санатты маман:</w:t>
      </w:r>
      <w:r>
        <w:br/>
      </w:r>
      <w:r>
        <w:rPr>
          <w:b w:val="false"/>
          <w:i w:val="false"/>
          <w:color w:val="000000"/>
          <w:sz w:val="20"/>
        </w:rPr>
        <w:t xml:space="preserve">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 </w:t>
      </w:r>
      <w:r>
        <w:br/>
      </w:r>
      <w:r>
        <w:rPr>
          <w:b w:val="false"/>
          <w:i w:val="false"/>
          <w:color w:val="000000"/>
          <w:sz w:val="20"/>
        </w:rPr>
        <w:t>
      Біліктілігі орта деңгейдегі жоғары санатты маман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pPr>
        <w:spacing w:after="0"/>
        <w:ind w:left="0"/>
        <w:jc w:val="left"/>
      </w:pPr>
      <w:r>
        <w:rPr>
          <w:b w:val="false"/>
          <w:i w:val="false"/>
          <w:color w:val="000000"/>
          <w:sz w:val="20"/>
        </w:rPr>
        <w:t>
</w:t>
      </w:r>
    </w:p>
    <w:p>
      <w:pPr>
        <w:spacing w:after="0"/>
        <w:ind w:left="0"/>
        <w:jc w:val="left"/>
      </w:pPr>
      <w:r>
        <w:rPr>
          <w:b/>
          <w:i w:val="false"/>
          <w:color w:val="000000"/>
        </w:rPr>
        <w:t xml:space="preserve"> 
Дене шынықтыру (жүзу бойынша) нұсқаушы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 </w:t>
      </w:r>
      <w:r>
        <w:br/>
      </w:r>
      <w:r>
        <w:rPr>
          <w:b w:val="false"/>
          <w:i w:val="false"/>
          <w:color w:val="000000"/>
          <w:sz w:val="20"/>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r>
        <w:br/>
      </w:r>
      <w:r>
        <w:rPr>
          <w:b w:val="false"/>
          <w:i w:val="false"/>
          <w:color w:val="000000"/>
          <w:sz w:val="20"/>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r>
        <w:br/>
      </w:r>
      <w:r>
        <w:rPr>
          <w:b w:val="false"/>
          <w:i w:val="false"/>
          <w:color w:val="000000"/>
          <w:sz w:val="20"/>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 </w:t>
      </w:r>
      <w:r>
        <w:br/>
      </w:r>
      <w:r>
        <w:rPr>
          <w:b w:val="false"/>
          <w:i w:val="false"/>
          <w:color w:val="000000"/>
          <w:sz w:val="20"/>
        </w:rPr>
        <w:t>
      Оқу, дене шынықтыру-сауықтыру жұмысының есептілігі бойынша белгіленген құжаттарды жүргізеді.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ҚР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«ҚР бала құқықтары»</w:t>
      </w:r>
      <w:r>
        <w:rPr>
          <w:b w:val="false"/>
          <w:i w:val="false"/>
          <w:color w:val="000000"/>
          <w:sz w:val="20"/>
        </w:rPr>
        <w:t>, </w:t>
      </w:r>
      <w:r>
        <w:rPr>
          <w:b w:val="false"/>
          <w:i w:val="false"/>
          <w:color w:val="000000"/>
          <w:sz w:val="20"/>
        </w:rPr>
        <w:t>«Жемқорлыққа қарсы күрес туралы»</w:t>
      </w:r>
      <w:r>
        <w:rPr>
          <w:b w:val="false"/>
          <w:i w:val="false"/>
          <w:color w:val="000000"/>
          <w:sz w:val="20"/>
        </w:rPr>
        <w:t xml:space="preserve"> Заңдары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 </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біліктілігі жоғары деңгейдегі санаты жоқ маман:</w:t>
      </w:r>
      <w:r>
        <w:br/>
      </w:r>
      <w:r>
        <w:rPr>
          <w:b w:val="false"/>
          <w:i w:val="false"/>
          <w:color w:val="000000"/>
          <w:sz w:val="20"/>
        </w:rPr>
        <w:t>
      «Дене тәрбиесі» мамандығы бойынша жоғары немесе кәсіптік білім; біліктілігі орта деңгейдегі санаты жоқ маман: «Дене тәрбиесі» мамандығы бойынша техникалық және кәсіптік білім.</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r>
        <w:br/>
      </w:r>
      <w:r>
        <w:rPr>
          <w:b w:val="false"/>
          <w:i w:val="false"/>
          <w:color w:val="000000"/>
          <w:sz w:val="20"/>
        </w:rPr>
        <w:t xml:space="preserve">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 </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br/>
      </w:r>
      <w:r>
        <w:rPr>
          <w:b w:val="false"/>
          <w:i w:val="false"/>
          <w:color w:val="000000"/>
          <w:sz w:val="20"/>
        </w:rP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br/>
      </w:r>
      <w:r>
        <w:rPr>
          <w:b w:val="false"/>
          <w:i w:val="false"/>
          <w:color w:val="000000"/>
          <w:sz w:val="20"/>
        </w:rPr>
        <w:t xml:space="preserve">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 </w:t>
      </w:r>
      <w:r>
        <w:br/>
      </w:r>
      <w:r>
        <w:rPr>
          <w:b w:val="false"/>
          <w:i w:val="false"/>
          <w:color w:val="000000"/>
          <w:sz w:val="20"/>
        </w:rPr>
        <w:t xml:space="preserve">
      Біліктілігі орта деңгейдегі екінші санатты маман: мектеп жасына дейінгі ұйымның дене тәрбиесі нұсқаушысына қойылатын талаптарға жауап беруі тиіс. </w:t>
      </w:r>
      <w:r>
        <w:br/>
      </w:r>
      <w:r>
        <w:rPr>
          <w:b w:val="false"/>
          <w:i w:val="false"/>
          <w:color w:val="000000"/>
          <w:sz w:val="20"/>
        </w:rP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r>
        <w:br/>
      </w:r>
      <w:r>
        <w:rPr>
          <w:b w:val="false"/>
          <w:i w:val="false"/>
          <w:color w:val="000000"/>
          <w:sz w:val="20"/>
        </w:rP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br/>
      </w:r>
      <w:r>
        <w:rPr>
          <w:b w:val="false"/>
          <w:i w:val="false"/>
          <w:color w:val="000000"/>
          <w:sz w:val="20"/>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r>
        <w:br/>
      </w:r>
      <w:r>
        <w:rPr>
          <w:b w:val="false"/>
          <w:i w:val="false"/>
          <w:color w:val="000000"/>
          <w:sz w:val="20"/>
        </w:rP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br/>
      </w:r>
      <w:r>
        <w:rPr>
          <w:b w:val="false"/>
          <w:i w:val="false"/>
          <w:color w:val="000000"/>
          <w:sz w:val="20"/>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 дефектолог мұғалімі,</w:t>
      </w:r>
      <w:r>
        <w:br/>
      </w:r>
      <w:r>
        <w:rPr>
          <w:b/>
          <w:i w:val="false"/>
          <w:color w:val="000000"/>
        </w:rPr>
        <w:t>
логопед мұғалімі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r>
        <w:br/>
      </w:r>
      <w:r>
        <w:rPr>
          <w:b w:val="false"/>
          <w:i w:val="false"/>
          <w:color w:val="000000"/>
          <w:sz w:val="20"/>
        </w:rP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r>
        <w:br/>
      </w:r>
      <w:r>
        <w:rPr>
          <w:b w:val="false"/>
          <w:i w:val="false"/>
          <w:color w:val="000000"/>
          <w:sz w:val="20"/>
        </w:rP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r>
        <w:br/>
      </w:r>
      <w:r>
        <w:rPr>
          <w:b w:val="false"/>
          <w:i w:val="false"/>
          <w:color w:val="000000"/>
          <w:sz w:val="20"/>
        </w:rP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r>
        <w:br/>
      </w:r>
      <w:r>
        <w:rPr>
          <w:b w:val="false"/>
          <w:i w:val="false"/>
          <w:color w:val="000000"/>
          <w:sz w:val="20"/>
        </w:rPr>
        <w:t>
      Мүмкіндігі шектеулі балаларға қоғамның дұрыс толерантты қарым-қатынасын насихаттау бойынша ағарту қызметін жүргізеді.</w:t>
      </w:r>
      <w:r>
        <w:br/>
      </w:r>
      <w:r>
        <w:rPr>
          <w:b w:val="false"/>
          <w:i w:val="false"/>
          <w:color w:val="000000"/>
          <w:sz w:val="20"/>
        </w:rP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ҚР Еңбек </w:t>
      </w:r>
      <w:r>
        <w:rPr>
          <w:b w:val="false"/>
          <w:i w:val="false"/>
          <w:color w:val="000000"/>
          <w:sz w:val="20"/>
        </w:rPr>
        <w:t>кодексін</w:t>
      </w:r>
      <w:r>
        <w:rPr>
          <w:b w:val="false"/>
          <w:i w:val="false"/>
          <w:color w:val="000000"/>
          <w:sz w:val="20"/>
        </w:rPr>
        <w:t>, «Білім туралы» ҚР </w:t>
      </w:r>
      <w:r>
        <w:rPr>
          <w:b w:val="false"/>
          <w:i w:val="false"/>
          <w:color w:val="000000"/>
          <w:sz w:val="20"/>
        </w:rPr>
        <w:t>заңы</w:t>
      </w:r>
      <w:r>
        <w:rPr>
          <w:b w:val="false"/>
          <w:i w:val="false"/>
          <w:color w:val="000000"/>
          <w:sz w:val="20"/>
        </w:rPr>
        <w:t>, </w:t>
      </w:r>
      <w:r>
        <w:rPr>
          <w:b w:val="false"/>
          <w:i w:val="false"/>
          <w:color w:val="000000"/>
          <w:sz w:val="20"/>
        </w:rPr>
        <w:t>«Бала құқықтары туралы конвенция»</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 Жемқорлыққа қарсы күрес»</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xml:space="preserve"> ҚР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 </w:t>
      </w:r>
      <w:r>
        <w:br/>
      </w:r>
      <w:r>
        <w:rPr>
          <w:b w:val="false"/>
          <w:i w:val="false"/>
          <w:color w:val="000000"/>
          <w:sz w:val="20"/>
        </w:rP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xml:space="preserve">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 </w:t>
      </w:r>
      <w:r>
        <w:br/>
      </w:r>
      <w:r>
        <w:rPr>
          <w:b w:val="false"/>
          <w:i w:val="false"/>
          <w:color w:val="000000"/>
          <w:sz w:val="20"/>
        </w:rPr>
        <w:t>
      біліктілігі жоғары деңгейдегі екінші санатты маман: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r>
        <w:br/>
      </w:r>
      <w:r>
        <w:rPr>
          <w:b w:val="false"/>
          <w:i w:val="false"/>
          <w:color w:val="000000"/>
          <w:sz w:val="20"/>
        </w:rP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r>
        <w:br/>
      </w:r>
      <w:r>
        <w:rPr>
          <w:b w:val="false"/>
          <w:i w:val="false"/>
          <w:color w:val="000000"/>
          <w:sz w:val="20"/>
        </w:rPr>
        <w:t>
      біліктілігі жоғары деңгейдегі бірінші санатты маман: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r>
        <w:br/>
      </w:r>
      <w:r>
        <w:rPr>
          <w:b w:val="false"/>
          <w:i w:val="false"/>
          <w:color w:val="000000"/>
          <w:sz w:val="20"/>
        </w:rP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r>
        <w:br/>
      </w:r>
      <w:r>
        <w:rPr>
          <w:b w:val="false"/>
          <w:i w:val="false"/>
          <w:color w:val="000000"/>
          <w:sz w:val="20"/>
        </w:rPr>
        <w:t>
      біліктілігі жоғары деңгейдегі жоғары санатты маман: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r>
        <w:br/>
      </w:r>
      <w:r>
        <w:rPr>
          <w:b w:val="false"/>
          <w:i w:val="false"/>
          <w:color w:val="000000"/>
          <w:sz w:val="20"/>
        </w:rP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Мектепке дейінгі тәрбие мен оқыту ұйымының педагог-психологы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r>
        <w:br/>
      </w:r>
      <w:r>
        <w:rPr>
          <w:b w:val="false"/>
          <w:i w:val="false"/>
          <w:color w:val="000000"/>
          <w:sz w:val="20"/>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 </w:t>
      </w:r>
      <w:r>
        <w:br/>
      </w:r>
      <w:r>
        <w:rPr>
          <w:b w:val="false"/>
          <w:i w:val="false"/>
          <w:color w:val="000000"/>
          <w:sz w:val="20"/>
        </w:rPr>
        <w:t xml:space="preserve">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br/>
      </w:r>
      <w:r>
        <w:rPr>
          <w:b w:val="false"/>
          <w:i w:val="false"/>
          <w:color w:val="000000"/>
          <w:sz w:val="20"/>
        </w:rPr>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r>
        <w:br/>
      </w:r>
      <w:r>
        <w:rPr>
          <w:b w:val="false"/>
          <w:i w:val="false"/>
          <w:color w:val="000000"/>
          <w:sz w:val="20"/>
        </w:rP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ҚР Еңбек </w:t>
      </w:r>
      <w:r>
        <w:rPr>
          <w:b w:val="false"/>
          <w:i w:val="false"/>
          <w:color w:val="000000"/>
          <w:sz w:val="20"/>
        </w:rPr>
        <w:t>кодексін</w:t>
      </w:r>
      <w:r>
        <w:rPr>
          <w:b w:val="false"/>
          <w:i w:val="false"/>
          <w:color w:val="000000"/>
          <w:sz w:val="20"/>
        </w:rPr>
        <w:t>, ҚР </w:t>
      </w:r>
      <w:r>
        <w:rPr>
          <w:b w:val="false"/>
          <w:i w:val="false"/>
          <w:color w:val="000000"/>
          <w:sz w:val="20"/>
        </w:rPr>
        <w:t>«Білім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«Қазақстан Республикасы жемқорлыққа қарсы күрес туралы»</w:t>
      </w:r>
      <w:r>
        <w:rPr>
          <w:b w:val="false"/>
          <w:i w:val="false"/>
          <w:color w:val="000000"/>
          <w:sz w:val="20"/>
        </w:rPr>
        <w:t>, </w:t>
      </w:r>
      <w:r>
        <w:rPr>
          <w:b w:val="false"/>
          <w:i w:val="false"/>
          <w:color w:val="000000"/>
          <w:sz w:val="20"/>
        </w:rPr>
        <w:t>«Неке (ерлі-зайыптылық) және отбасы»</w:t>
      </w:r>
      <w:r>
        <w:rPr>
          <w:b w:val="false"/>
          <w:i w:val="false"/>
          <w:color w:val="000000"/>
          <w:sz w:val="20"/>
        </w:rPr>
        <w:t xml:space="preserve">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 </w:t>
      </w:r>
      <w:r>
        <w:br/>
      </w:r>
      <w:r>
        <w:rPr>
          <w:b w:val="false"/>
          <w:i w:val="false"/>
          <w:color w:val="000000"/>
          <w:sz w:val="20"/>
        </w:rPr>
        <w:t>
      Біліктілікке қойылатын талаптар: тиісті бейіні бойынша жоғары педагогикалық білім.</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xml:space="preserve">
      біліктілігі жоғары деңгейдегі санаты жоқ маман: тиісті бейіні бойынша жоғары педагогикалық білім. </w:t>
      </w:r>
      <w:r>
        <w:br/>
      </w:r>
      <w:r>
        <w:rPr>
          <w:b w:val="false"/>
          <w:i w:val="false"/>
          <w:color w:val="000000"/>
          <w:sz w:val="20"/>
        </w:rPr>
        <w:t xml:space="preserve">
      біліктілігі жоғары деңгейдегі екінші санатты маман: </w:t>
      </w:r>
      <w:r>
        <w:br/>
      </w:r>
      <w:r>
        <w:rPr>
          <w:b w:val="false"/>
          <w:i w:val="false"/>
          <w:color w:val="000000"/>
          <w:sz w:val="20"/>
        </w:rP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r>
        <w:br/>
      </w:r>
      <w:r>
        <w:rPr>
          <w:b w:val="false"/>
          <w:i w:val="false"/>
          <w:color w:val="000000"/>
          <w:sz w:val="20"/>
        </w:rPr>
        <w:t xml:space="preserve">
      Біліктілікке қойылатын талаптар: тиісті бейіні бойынша жоғары педагогикалық білім, педагог-психолог лауазымындағы жұмыс өтілі кемінде 2 жыл. </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r>
        <w:br/>
      </w:r>
      <w:r>
        <w:rPr>
          <w:b w:val="false"/>
          <w:i w:val="false"/>
          <w:color w:val="000000"/>
          <w:sz w:val="20"/>
        </w:rPr>
        <w:t xml:space="preserve">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 </w:t>
      </w:r>
      <w:r>
        <w:br/>
      </w:r>
      <w:r>
        <w:rPr>
          <w:b w:val="false"/>
          <w:i w:val="false"/>
          <w:color w:val="000000"/>
          <w:sz w:val="20"/>
        </w:rPr>
        <w:t xml:space="preserve">
      біліктілігі жоғары деңгейдегі жоғары санатты маман: </w:t>
      </w:r>
      <w:r>
        <w:br/>
      </w:r>
      <w:r>
        <w:rPr>
          <w:b w:val="false"/>
          <w:i w:val="false"/>
          <w:color w:val="000000"/>
          <w:sz w:val="20"/>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Бастауыш, негізгі орта, жалпы орта білім беру</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ұйымының директоры</w:t>
      </w:r>
      <w:r>
        <w:br/>
      </w:r>
      <w:r>
        <w:rPr>
          <w:b/>
          <w:i w:val="false"/>
          <w:color w:val="000000"/>
        </w:rPr>
        <w:t xml:space="preserve">
(бастауыш, негізгі орта және жалпы орта) </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r>
        <w:br/>
      </w:r>
      <w:r>
        <w:rPr>
          <w:b w:val="false"/>
          <w:i w:val="false"/>
          <w:color w:val="000000"/>
          <w:sz w:val="20"/>
        </w:rP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r>
        <w:br/>
      </w:r>
      <w:r>
        <w:rPr>
          <w:b w:val="false"/>
          <w:i w:val="false"/>
          <w:color w:val="000000"/>
          <w:sz w:val="20"/>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r>
        <w:br/>
      </w:r>
      <w:r>
        <w:rPr>
          <w:b w:val="false"/>
          <w:i w:val="false"/>
          <w:color w:val="000000"/>
          <w:sz w:val="20"/>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r>
        <w:br/>
      </w:r>
      <w:r>
        <w:rPr>
          <w:b w:val="false"/>
          <w:i w:val="false"/>
          <w:color w:val="000000"/>
          <w:sz w:val="20"/>
        </w:rP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(ерлі-зайыптылық) және отбасы»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«Арнайы әлеуметтік қызмет туралы», </w:t>
      </w:r>
      <w:r>
        <w:rPr>
          <w:b w:val="false"/>
          <w:i w:val="false"/>
          <w:color w:val="000000"/>
          <w:sz w:val="20"/>
        </w:rPr>
        <w:t>«Кәмелетке толмағандардың арасындағы құқық бұзушылықтар мен балалардың қадағалаусыз және панасыз қалуының алдын алу туралы»</w:t>
      </w:r>
      <w:r>
        <w:rPr>
          <w:b w:val="false"/>
          <w:i w:val="false"/>
          <w:color w:val="000000"/>
          <w:sz w:val="20"/>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br/>
      </w:r>
      <w:r>
        <w:rPr>
          <w:b w:val="false"/>
          <w:i w:val="false"/>
          <w:color w:val="000000"/>
          <w:sz w:val="20"/>
        </w:rPr>
        <w:t>
      Республикалық әскери мектеп-интернат, облыстық кадет мектеп-интернаттың бастығы (директорына) қосымша білуге міндетті:</w:t>
      </w:r>
      <w:r>
        <w:br/>
      </w:r>
      <w:r>
        <w:rPr>
          <w:b w:val="false"/>
          <w:i w:val="false"/>
          <w:color w:val="000000"/>
          <w:sz w:val="20"/>
        </w:rPr>
        <w:t>
      «Әскери қызмет және әскери қызметшілердің мәртебесі туралы» Қазақстан Республикасы Заңын.</w:t>
      </w:r>
      <w:r>
        <w:br/>
      </w:r>
      <w:r>
        <w:rPr>
          <w:b w:val="false"/>
          <w:i w:val="false"/>
          <w:color w:val="000000"/>
          <w:sz w:val="20"/>
        </w:rPr>
        <w:t>
      Біліктілікке қойылатын талаптар: 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r>
        <w:br/>
      </w:r>
      <w:r>
        <w:rPr>
          <w:b w:val="false"/>
          <w:i w:val="false"/>
          <w:color w:val="000000"/>
          <w:sz w:val="20"/>
        </w:rP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 директорының оқу ісі жөніндегі орынбасары</w:t>
      </w:r>
      <w:r>
        <w:br/>
      </w:r>
      <w:r>
        <w:rPr>
          <w:b/>
          <w:i w:val="false"/>
          <w:color w:val="000000"/>
        </w:rPr>
        <w:t>
(бастауыш, негізгі орта және жалпы орта)</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r>
        <w:br/>
      </w:r>
      <w:r>
        <w:rPr>
          <w:b w:val="false"/>
          <w:i w:val="false"/>
          <w:color w:val="000000"/>
          <w:sz w:val="20"/>
        </w:rPr>
        <w:t xml:space="preserve">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 </w:t>
      </w:r>
      <w:r>
        <w:br/>
      </w:r>
      <w:r>
        <w:rPr>
          <w:b w:val="false"/>
          <w:i w:val="false"/>
          <w:color w:val="000000"/>
          <w:sz w:val="20"/>
        </w:rP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r>
        <w:br/>
      </w:r>
      <w:r>
        <w:rPr>
          <w:b w:val="false"/>
          <w:i w:val="false"/>
          <w:color w:val="000000"/>
          <w:sz w:val="20"/>
        </w:rPr>
        <w:t>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r>
        <w:br/>
      </w:r>
      <w:r>
        <w:rPr>
          <w:b w:val="false"/>
          <w:i w:val="false"/>
          <w:color w:val="000000"/>
          <w:sz w:val="20"/>
        </w:rPr>
        <w:t xml:space="preserve">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w:t>
      </w:r>
      <w:r>
        <w:br/>
      </w:r>
      <w:r>
        <w:rPr>
          <w:b w:val="false"/>
          <w:i w:val="false"/>
          <w:color w:val="000000"/>
          <w:sz w:val="20"/>
        </w:rPr>
        <w:t xml:space="preserve">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 </w:t>
      </w:r>
      <w:r>
        <w:br/>
      </w:r>
      <w:r>
        <w:rPr>
          <w:b w:val="false"/>
          <w:i w:val="false"/>
          <w:color w:val="000000"/>
          <w:sz w:val="20"/>
        </w:rPr>
        <w:t>
      Белгіленген есеп құжаттамасының сапалы және уақытылы жасалуын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«Арнайы әлеуметтік қызмет туралы», </w:t>
      </w:r>
      <w:r>
        <w:rPr>
          <w:b w:val="false"/>
          <w:i w:val="false"/>
          <w:color w:val="000000"/>
          <w:sz w:val="20"/>
        </w:rPr>
        <w:t>«Кәмелетке толмағандардың арасындағы құқық бұзушылықтар мен балалардың қадағалаусыз және панасыз қалуының алдын алу туралы»</w:t>
      </w:r>
      <w:r>
        <w:rPr>
          <w:b w:val="false"/>
          <w:i w:val="false"/>
          <w:color w:val="000000"/>
          <w:sz w:val="20"/>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 директорының</w:t>
      </w:r>
      <w:r>
        <w:br/>
      </w:r>
      <w:r>
        <w:rPr>
          <w:b/>
          <w:i w:val="false"/>
          <w:color w:val="000000"/>
        </w:rPr>
        <w:t>
бейіндік оқыту бойынша орынбасары</w:t>
      </w:r>
      <w:r>
        <w:br/>
      </w:r>
      <w:r>
        <w:rPr>
          <w:b/>
          <w:i w:val="false"/>
          <w:color w:val="000000"/>
        </w:rPr>
        <w:t>
(бастауыш, негізгі орта және жалпы орта)</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r>
        <w:br/>
      </w:r>
      <w:r>
        <w:rPr>
          <w:b w:val="false"/>
          <w:i w:val="false"/>
          <w:color w:val="000000"/>
          <w:sz w:val="20"/>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r>
        <w:br/>
      </w:r>
      <w:r>
        <w:rPr>
          <w:b w:val="false"/>
          <w:i w:val="false"/>
          <w:color w:val="000000"/>
          <w:sz w:val="20"/>
        </w:rPr>
        <w:t>
      Компьютерлік сауаттылықты, ақпараттық-коммуникациялық құзыреттілікті меңгерген.</w:t>
      </w:r>
      <w:r>
        <w:br/>
      </w:r>
      <w:r>
        <w:rPr>
          <w:b w:val="false"/>
          <w:i w:val="false"/>
          <w:color w:val="000000"/>
          <w:sz w:val="20"/>
        </w:rPr>
        <w:t>
      Есептік құжаттамалардың белгіленген тәртіпте сапалы және уақытылы жасалуын, оның дұрыстығын және берілуін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br/>
      </w:r>
      <w:r>
        <w:rPr>
          <w:b w:val="false"/>
          <w:i w:val="false"/>
          <w:color w:val="000000"/>
          <w:sz w:val="20"/>
        </w:rPr>
        <w:t>
      Біліктілікке қойылатын талаптар: жоғары педагогикалық білім және педагогикалық жұмыс өтілінің кемінде 5 жыл болуы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 директорының тәрбие ісі жөніндегі орынбасары</w:t>
      </w:r>
      <w:r>
        <w:br/>
      </w:r>
      <w:r>
        <w:rPr>
          <w:b/>
          <w:i w:val="false"/>
          <w:color w:val="000000"/>
        </w:rPr>
        <w:t>
(бастауыш, негізгі орта және жалпы орта білім)</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r>
        <w:br/>
      </w:r>
      <w:r>
        <w:rPr>
          <w:b w:val="false"/>
          <w:i w:val="false"/>
          <w:color w:val="000000"/>
          <w:sz w:val="20"/>
        </w:rPr>
        <w:t>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r>
        <w:br/>
      </w:r>
      <w:r>
        <w:rPr>
          <w:b w:val="false"/>
          <w:i w:val="false"/>
          <w:color w:val="000000"/>
          <w:sz w:val="20"/>
        </w:rPr>
        <w:t xml:space="preserve">
      Компьютерлік сауаттылықты, ақпараттық-коммуникациялық құзыреттілікті меңгерген. </w:t>
      </w:r>
      <w:r>
        <w:br/>
      </w:r>
      <w:r>
        <w:rPr>
          <w:b w:val="false"/>
          <w:i w:val="false"/>
          <w:color w:val="000000"/>
          <w:sz w:val="20"/>
        </w:rPr>
        <w:t>
      Белгіленген тәртіпте есептік құжаттамалардың сапалы және уақытылы жасалуын, анықтығы мен тапсырылуын қамтамасыз етеді.</w:t>
      </w:r>
      <w:r>
        <w:br/>
      </w:r>
      <w:r>
        <w:rPr>
          <w:b w:val="false"/>
          <w:i w:val="false"/>
          <w:color w:val="000000"/>
          <w:sz w:val="20"/>
        </w:rPr>
        <w:t>
      Білуге тиіс: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«Арнайы әлеуметтік қызметтер туралы»,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толмағандардың арасындағы құқық бұзушылықтар мен балалардың қадағалаусыз және панасыз қалуының алдын алу туралы»</w:t>
      </w:r>
      <w:r>
        <w:rPr>
          <w:b w:val="false"/>
          <w:i w:val="false"/>
          <w:color w:val="000000"/>
          <w:sz w:val="20"/>
        </w:rPr>
        <w:t xml:space="preserve">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r>
        <w:br/>
      </w:r>
      <w:r>
        <w:rPr>
          <w:b w:val="false"/>
          <w:i w:val="false"/>
          <w:color w:val="000000"/>
          <w:sz w:val="20"/>
        </w:rPr>
        <w:t>
      Біліктілікке қойылатын талаптар: жоғары педагогикалық немесе бейіні бойынша білім және педагогикалық жұмыс өтілі кемінде 5 жыл болуы тиіс.</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ұйымдарындағы барлық мамандық мұғалімдері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br/>
      </w:r>
      <w:r>
        <w:rPr>
          <w:b w:val="false"/>
          <w:i w:val="false"/>
          <w:color w:val="000000"/>
          <w:sz w:val="20"/>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br/>
      </w:r>
      <w:r>
        <w:rPr>
          <w:b w:val="false"/>
          <w:i w:val="false"/>
          <w:color w:val="000000"/>
          <w:sz w:val="20"/>
        </w:rPr>
        <w:t>
      Компьютерлік сауаттылықты, ақпараттық-коммуникациялық құзыреттілікті меңгерген.</w:t>
      </w:r>
      <w:r>
        <w:br/>
      </w:r>
      <w:r>
        <w:rPr>
          <w:b w:val="false"/>
          <w:i w:val="false"/>
          <w:color w:val="000000"/>
          <w:sz w:val="20"/>
        </w:rPr>
        <w:t>
      Білім беру процесі кезеңінде білім алушылардың өмірі мен денсаулығының сақталуын қамтамасыз етеді.</w:t>
      </w:r>
      <w:r>
        <w:br/>
      </w:r>
      <w:r>
        <w:rPr>
          <w:b w:val="false"/>
          <w:i w:val="false"/>
          <w:color w:val="000000"/>
          <w:sz w:val="20"/>
        </w:rPr>
        <w:t xml:space="preserve">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w:t>
      </w:r>
      <w:r>
        <w:br/>
      </w:r>
      <w:r>
        <w:rPr>
          <w:b w:val="false"/>
          <w:i w:val="false"/>
          <w:color w:val="000000"/>
          <w:sz w:val="20"/>
        </w:rPr>
        <w:t>
      Қызметі туралы есеп дайындауды және тапсыруды қамтамасыз етеді.</w:t>
      </w:r>
      <w:r>
        <w:br/>
      </w:r>
      <w:r>
        <w:rPr>
          <w:b w:val="false"/>
          <w:i w:val="false"/>
          <w:color w:val="000000"/>
          <w:sz w:val="20"/>
        </w:rPr>
        <w:t>
      Білуге міндетті: Қазақстан Республикасы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беру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«Арнайы әлеуметтік қызмет туралы»,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b w:val="false"/>
          <w:i w:val="false"/>
          <w:color w:val="000000"/>
          <w:sz w:val="20"/>
        </w:rPr>
        <w:t xml:space="preserve">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r>
        <w:br/>
      </w:r>
      <w:r>
        <w:rPr>
          <w:b w:val="false"/>
          <w:i w:val="false"/>
          <w:color w:val="000000"/>
          <w:sz w:val="20"/>
        </w:rPr>
        <w:t xml:space="preserve">
      Біліктілікке қойылатын талаптар: </w:t>
      </w:r>
      <w:r>
        <w:br/>
      </w:r>
      <w:r>
        <w:rPr>
          <w:b w:val="false"/>
          <w:i w:val="false"/>
          <w:color w:val="000000"/>
          <w:sz w:val="20"/>
        </w:rP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r>
        <w:br/>
      </w:r>
      <w:r>
        <w:rPr>
          <w:b w:val="false"/>
          <w:i w:val="false"/>
          <w:color w:val="000000"/>
          <w:sz w:val="20"/>
        </w:rPr>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r>
        <w:br/>
      </w:r>
      <w:r>
        <w:rPr>
          <w:b w:val="false"/>
          <w:i w:val="false"/>
          <w:color w:val="000000"/>
          <w:sz w:val="20"/>
        </w:rPr>
        <w:t>
      Тиісті біліктілік санатын алу үшін міндеттерді анықтай отырып, біліктілікке қойылатын талаптар:</w:t>
      </w:r>
      <w:r>
        <w:br/>
      </w:r>
      <w:r>
        <w:rPr>
          <w:b w:val="false"/>
          <w:i w:val="false"/>
          <w:color w:val="000000"/>
          <w:sz w:val="20"/>
        </w:rPr>
        <w:t xml:space="preserve">
      біліктілігі жоғары деңгейдегі екінші санатты маман: </w:t>
      </w:r>
      <w:r>
        <w:br/>
      </w:r>
      <w:r>
        <w:rPr>
          <w:b w:val="false"/>
          <w:i w:val="false"/>
          <w:color w:val="000000"/>
          <w:sz w:val="20"/>
        </w:rP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r>
        <w:br/>
      </w:r>
      <w:r>
        <w:rPr>
          <w:b w:val="false"/>
          <w:i w:val="false"/>
          <w:color w:val="000000"/>
          <w:sz w:val="20"/>
        </w:rP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r>
        <w:br/>
      </w:r>
      <w:r>
        <w:rPr>
          <w:b w:val="false"/>
          <w:i w:val="false"/>
          <w:color w:val="000000"/>
          <w:sz w:val="20"/>
        </w:rP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r>
        <w:br/>
      </w:r>
      <w:r>
        <w:rPr>
          <w:b w:val="false"/>
          <w:i w:val="false"/>
          <w:color w:val="000000"/>
          <w:sz w:val="20"/>
        </w:rPr>
        <w:t>
      біліктілігі жоғары деңгейдегі жоғары санатты маман:</w:t>
      </w:r>
      <w:r>
        <w:br/>
      </w:r>
      <w:r>
        <w:rPr>
          <w:b w:val="false"/>
          <w:i w:val="false"/>
          <w:color w:val="000000"/>
          <w:sz w:val="20"/>
        </w:rPr>
        <w:t xml:space="preserve">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 </w:t>
      </w:r>
      <w:r>
        <w:br/>
      </w:r>
      <w:r>
        <w:rPr>
          <w:b w:val="false"/>
          <w:i w:val="false"/>
          <w:color w:val="000000"/>
          <w:sz w:val="20"/>
        </w:rPr>
        <w:t xml:space="preserve">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 </w:t>
      </w:r>
      <w:r>
        <w:br/>
      </w:r>
      <w:r>
        <w:rPr>
          <w:b w:val="false"/>
          <w:i w:val="false"/>
          <w:color w:val="000000"/>
          <w:sz w:val="20"/>
        </w:rPr>
        <w:t xml:space="preserve">
      біліктілігі орта деңгейдегі екінші санатты маман: </w:t>
      </w:r>
      <w:r>
        <w:br/>
      </w:r>
      <w:r>
        <w:rPr>
          <w:b w:val="false"/>
          <w:i w:val="false"/>
          <w:color w:val="000000"/>
          <w:sz w:val="20"/>
        </w:rP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r>
        <w:br/>
      </w:r>
      <w:r>
        <w:rPr>
          <w:b w:val="false"/>
          <w:i w:val="false"/>
          <w:color w:val="000000"/>
          <w:sz w:val="20"/>
        </w:rPr>
        <w:t>
      Біліктілікке қойылатын талаптар: техникалық және кәсіптік педагогикалық білім, мұғалімдік қызметтегі еңбек өтілі кемінде 3 жыл;</w:t>
      </w:r>
      <w:r>
        <w:br/>
      </w:r>
      <w:r>
        <w:rPr>
          <w:b w:val="false"/>
          <w:i w:val="false"/>
          <w:color w:val="000000"/>
          <w:sz w:val="20"/>
        </w:rPr>
        <w:t>
      біліктілігі орта деңгейлі бірінші санатты маман:</w:t>
      </w:r>
      <w:r>
        <w:br/>
      </w:r>
      <w:r>
        <w:rPr>
          <w:b w:val="false"/>
          <w:i w:val="false"/>
          <w:color w:val="000000"/>
          <w:sz w:val="20"/>
        </w:rP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r>
        <w:br/>
      </w:r>
      <w:r>
        <w:rPr>
          <w:b w:val="false"/>
          <w:i w:val="false"/>
          <w:color w:val="000000"/>
          <w:sz w:val="20"/>
        </w:rPr>
        <w:t>
      Біліктілікке қойылатын талаптар: техникалық және кәсіптік педагогикалық білім, мұғалімдік қызметтегі еңбек өтілі кемінде 4 жыл;</w:t>
      </w:r>
      <w:r>
        <w:br/>
      </w:r>
      <w:r>
        <w:rPr>
          <w:b w:val="false"/>
          <w:i w:val="false"/>
          <w:color w:val="000000"/>
          <w:sz w:val="20"/>
        </w:rPr>
        <w:t>
      біліктілігі орта деңгейлі жоғары санатты маман:</w:t>
      </w:r>
      <w:r>
        <w:br/>
      </w:r>
      <w:r>
        <w:rPr>
          <w:b w:val="false"/>
          <w:i w:val="false"/>
          <w:color w:val="000000"/>
          <w:sz w:val="20"/>
        </w:rPr>
        <w:t xml:space="preserve">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 </w:t>
      </w:r>
      <w:r>
        <w:br/>
      </w:r>
      <w:r>
        <w:rPr>
          <w:b w:val="false"/>
          <w:i w:val="false"/>
          <w:color w:val="000000"/>
          <w:sz w:val="20"/>
        </w:rPr>
        <w:t>
      Біліктілікке қойылатын талаптар: техникалық және кәсіптік педагогикалық білім, мұғалімдік қызметтегі еңбек өтілі кемінде 5 жыл;</w:t>
      </w:r>
      <w:r>
        <w:br/>
      </w:r>
      <w:r>
        <w:rPr>
          <w:b w:val="false"/>
          <w:i w:val="false"/>
          <w:color w:val="000000"/>
          <w:sz w:val="20"/>
        </w:rP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r>
        <w:br/>
      </w:r>
      <w:r>
        <w:rPr>
          <w:b w:val="false"/>
          <w:i w:val="false"/>
          <w:color w:val="000000"/>
          <w:sz w:val="20"/>
        </w:rPr>
        <w:t>
      Білуге міндетті: «Әскери қызмет және әскери қызметшілердің мәртебесі туралы» Қазақстан Республикасы </w:t>
      </w:r>
      <w:r>
        <w:rPr>
          <w:b w:val="false"/>
          <w:i w:val="false"/>
          <w:color w:val="000000"/>
          <w:sz w:val="20"/>
        </w:rPr>
        <w:t>Заңын</w:t>
      </w:r>
      <w:r>
        <w:rPr>
          <w:b w:val="false"/>
          <w:i w:val="false"/>
          <w:color w:val="000000"/>
          <w:sz w:val="20"/>
        </w:rPr>
        <w:t>, Қазақстан Республикасы азаматын әскери есепке алудың мәселелері жөніндегі құқықтық нормативтік актілер.</w:t>
      </w:r>
      <w:r>
        <w:br/>
      </w:r>
      <w:r>
        <w:rPr>
          <w:b w:val="false"/>
          <w:i w:val="false"/>
          <w:color w:val="000000"/>
          <w:sz w:val="20"/>
        </w:rP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r>
        <w:br/>
      </w:r>
      <w:r>
        <w:rPr>
          <w:b w:val="false"/>
          <w:i w:val="false"/>
          <w:color w:val="000000"/>
          <w:sz w:val="20"/>
        </w:rP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r>
        <w:br/>
      </w:r>
      <w:r>
        <w:rPr>
          <w:b w:val="false"/>
          <w:i w:val="false"/>
          <w:color w:val="000000"/>
          <w:sz w:val="20"/>
        </w:rPr>
        <w:t>
      Ескерту: жұмыс оқу жоспарының бөлігінен вариативтік курс жүргізген кезде негізгі пән бойынша біліктілік санаты сақталады;</w:t>
      </w:r>
      <w:r>
        <w:br/>
      </w:r>
      <w:r>
        <w:rPr>
          <w:b w:val="false"/>
          <w:i w:val="false"/>
          <w:color w:val="000000"/>
          <w:sz w:val="20"/>
        </w:rP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r>
        <w:br/>
      </w:r>
      <w:r>
        <w:rPr>
          <w:b w:val="false"/>
          <w:i w:val="false"/>
          <w:color w:val="000000"/>
          <w:sz w:val="20"/>
        </w:rP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r>
        <w:br/>
      </w:r>
      <w:r>
        <w:rPr>
          <w:b w:val="false"/>
          <w:i w:val="false"/>
          <w:color w:val="000000"/>
          <w:sz w:val="20"/>
        </w:rPr>
        <w:t>
      1995 жылға дейін орта мектептің ХI педагогикалық сыныбын бітірген тұлғалар біліктілігі орта деңгейлі маман болып есептеледі.</w:t>
      </w:r>
    </w:p>
    <w:p>
      <w:pPr>
        <w:spacing w:after="0"/>
        <w:ind w:left="0"/>
        <w:jc w:val="left"/>
      </w:pPr>
      <w:r>
        <w:rPr>
          <w:b w:val="false"/>
          <w:i w:val="false"/>
          <w:color w:val="000000"/>
          <w:sz w:val="20"/>
        </w:rPr>
        <w:t>
</w:t>
      </w:r>
    </w:p>
    <w:p>
      <w:pPr>
        <w:spacing w:after="0"/>
        <w:ind w:left="0"/>
        <w:jc w:val="left"/>
      </w:pPr>
      <w:r>
        <w:rPr>
          <w:b/>
          <w:i w:val="false"/>
          <w:color w:val="000000"/>
        </w:rPr>
        <w:t xml:space="preserve"> 
Бастауыш, негізгі орта және жалпы орта білім беру ұйымдарының</w:t>
      </w:r>
      <w:r>
        <w:br/>
      </w:r>
      <w:r>
        <w:rPr>
          <w:b/>
          <w:i w:val="false"/>
          <w:color w:val="000000"/>
        </w:rPr>
        <w:t xml:space="preserve">
педагог-психологы </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 </w:t>
      </w:r>
      <w:r>
        <w:br/>
      </w:r>
      <w:r>
        <w:rPr>
          <w:b w:val="false"/>
          <w:i w:val="false"/>
          <w:color w:val="000000"/>
          <w:sz w:val="20"/>
        </w:rPr>
        <w:t xml:space="preserve">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br/>
      </w:r>
      <w:r>
        <w:rPr>
          <w:b w:val="false"/>
          <w:i w:val="false"/>
          <w:color w:val="000000"/>
          <w:sz w:val="20"/>
        </w:rPr>
        <w:t xml:space="preserve">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 </w:t>
      </w:r>
      <w:r>
        <w:br/>
      </w:r>
      <w:r>
        <w:rPr>
          <w:b w:val="false"/>
          <w:i w:val="false"/>
          <w:color w:val="000000"/>
          <w:sz w:val="20"/>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ҚР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"Мүмкіндігі шектеулі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«Қазақстан Республикасы жемқорлыққа қарсы күрес»</w:t>
      </w:r>
      <w:r>
        <w:rPr>
          <w:b w:val="false"/>
          <w:i w:val="false"/>
          <w:color w:val="000000"/>
          <w:sz w:val="20"/>
        </w:rPr>
        <w:t>, </w:t>
      </w:r>
      <w:r>
        <w:rPr>
          <w:b w:val="false"/>
          <w:i w:val="false"/>
          <w:color w:val="000000"/>
          <w:sz w:val="20"/>
        </w:rPr>
        <w:t>«Неке (ерлі-зайыптылық) және отбасы»</w:t>
      </w:r>
      <w:r>
        <w:rPr>
          <w:b w:val="false"/>
          <w:i w:val="false"/>
          <w:color w:val="000000"/>
          <w:sz w:val="20"/>
        </w:rPr>
        <w:t xml:space="preserve">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 </w:t>
      </w:r>
      <w:r>
        <w:br/>
      </w:r>
      <w:r>
        <w:rPr>
          <w:b w:val="false"/>
          <w:i w:val="false"/>
          <w:color w:val="000000"/>
          <w:sz w:val="20"/>
        </w:rPr>
        <w:t xml:space="preserve">
      Біліктілікке қойылатын талаптар: </w:t>
      </w:r>
      <w:r>
        <w:br/>
      </w:r>
      <w:r>
        <w:rPr>
          <w:b w:val="false"/>
          <w:i w:val="false"/>
          <w:color w:val="000000"/>
          <w:sz w:val="20"/>
        </w:rPr>
        <w:t xml:space="preserve">
      біліктілігі жоғары деңгейлі санаты жоқ маман: еңбек өтіліне қойылатын талаптарсыз тиісті бейіні бойынша жоғары кәсіптік білім. </w:t>
      </w:r>
      <w:r>
        <w:br/>
      </w:r>
      <w:r>
        <w:rPr>
          <w:b w:val="false"/>
          <w:i w:val="false"/>
          <w:color w:val="000000"/>
          <w:sz w:val="20"/>
        </w:rPr>
        <w:t>
      Тиісті санатты алу үшін міндеттерді анықтау арқылы біліктілікке қойылатын талаптар:</w:t>
      </w:r>
      <w:r>
        <w:br/>
      </w:r>
      <w:r>
        <w:rPr>
          <w:b w:val="false"/>
          <w:i w:val="false"/>
          <w:color w:val="000000"/>
          <w:sz w:val="20"/>
        </w:rPr>
        <w:t xml:space="preserve">
      біліктілігі жоғарғы деңгейдегі екінші санатты маман: </w:t>
      </w:r>
      <w:r>
        <w:br/>
      </w:r>
      <w:r>
        <w:rPr>
          <w:b w:val="false"/>
          <w:i w:val="false"/>
          <w:color w:val="000000"/>
          <w:sz w:val="20"/>
        </w:rPr>
        <w:t xml:space="preserve">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 </w:t>
      </w:r>
      <w:r>
        <w:br/>
      </w:r>
      <w:r>
        <w:rPr>
          <w:b w:val="false"/>
          <w:i w:val="false"/>
          <w:color w:val="000000"/>
          <w:sz w:val="20"/>
        </w:rPr>
        <w:t xml:space="preserve">
      Біліктілікке қойылатын талаптар: тиісті бейіні бойынша жоғары кәсіптік білім және педагог-психолог қызметіндегі еңбек өтілі кемінде 2 жыл. </w:t>
      </w:r>
      <w:r>
        <w:br/>
      </w:r>
      <w:r>
        <w:rPr>
          <w:b w:val="false"/>
          <w:i w:val="false"/>
          <w:color w:val="000000"/>
          <w:sz w:val="20"/>
        </w:rPr>
        <w:t xml:space="preserve">
      Біліктілігі жоғары деңгейдегі бірінші санаттағы маман: </w:t>
      </w:r>
      <w:r>
        <w:br/>
      </w:r>
      <w:r>
        <w:rPr>
          <w:b w:val="false"/>
          <w:i w:val="false"/>
          <w:color w:val="000000"/>
          <w:sz w:val="20"/>
        </w:rPr>
        <w:t xml:space="preserve">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 </w:t>
      </w:r>
      <w:r>
        <w:br/>
      </w:r>
      <w:r>
        <w:rPr>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3 жыл.</w:t>
      </w:r>
      <w:r>
        <w:br/>
      </w:r>
      <w:r>
        <w:rPr>
          <w:b w:val="false"/>
          <w:i w:val="false"/>
          <w:color w:val="000000"/>
          <w:sz w:val="20"/>
        </w:rPr>
        <w:t xml:space="preserve">
      біліктілігі жоғары деңгейдегі жоғары санаттағы маман: </w:t>
      </w:r>
      <w:r>
        <w:br/>
      </w:r>
      <w:r>
        <w:rPr>
          <w:b w:val="false"/>
          <w:i w:val="false"/>
          <w:color w:val="000000"/>
          <w:sz w:val="20"/>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r>
        <w:br/>
      </w:r>
      <w:r>
        <w:rPr>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Бастауыш, негізгі орта және жалпы орта білім беру ұйымдарының</w:t>
      </w:r>
      <w:r>
        <w:br/>
      </w:r>
      <w:r>
        <w:rPr>
          <w:b/>
          <w:i w:val="false"/>
          <w:color w:val="000000"/>
        </w:rPr>
        <w:t>
дефектолог-мұғалімі, логопеді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r>
        <w:br/>
      </w:r>
      <w:r>
        <w:rPr>
          <w:b w:val="false"/>
          <w:i w:val="false"/>
          <w:color w:val="000000"/>
          <w:sz w:val="20"/>
        </w:rPr>
        <w:t xml:space="preserve">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 </w:t>
      </w:r>
      <w:r>
        <w:br/>
      </w:r>
      <w:r>
        <w:rPr>
          <w:b w:val="false"/>
          <w:i w:val="false"/>
          <w:color w:val="000000"/>
          <w:sz w:val="20"/>
        </w:rPr>
        <w:t xml:space="preserve">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 </w:t>
      </w:r>
      <w:r>
        <w:br/>
      </w:r>
      <w:r>
        <w:rPr>
          <w:b w:val="false"/>
          <w:i w:val="false"/>
          <w:color w:val="000000"/>
          <w:sz w:val="20"/>
        </w:rPr>
        <w:t>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Қоғамда мүмкіндігі шектеулі тұлғалармен толерантты қатынас орнатуға арналған ағарту жұмыстарын жүргізеді.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«Балалар құқықтары конвенциясы»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«Кемтар балаларды әлеуметтік және медициналық-педагогикалық түзете қолдау»</w:t>
      </w:r>
      <w:r>
        <w:rPr>
          <w:b w:val="false"/>
          <w:i w:val="false"/>
          <w:color w:val="000000"/>
          <w:sz w:val="20"/>
        </w:rPr>
        <w:t>, </w:t>
      </w:r>
      <w:r>
        <w:rPr>
          <w:b w:val="false"/>
          <w:i w:val="false"/>
          <w:color w:val="000000"/>
          <w:sz w:val="20"/>
        </w:rPr>
        <w:t>«Қазақстан Республикасында балалар құқығы»</w:t>
      </w:r>
      <w:r>
        <w:rPr>
          <w:b w:val="false"/>
          <w:i w:val="false"/>
          <w:color w:val="000000"/>
          <w:sz w:val="20"/>
        </w:rPr>
        <w:t>, «Арнайы әлеуметтік стандарттар туралы»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r>
        <w:br/>
      </w:r>
      <w:r>
        <w:rPr>
          <w:b w:val="false"/>
          <w:i w:val="false"/>
          <w:color w:val="000000"/>
          <w:sz w:val="20"/>
        </w:rPr>
        <w:t xml:space="preserve">
      Лауазымға қойылатын талаптар: «Дефектология», «Логопедия» мамандығы бойынша жоғары педагогикалық білім. </w:t>
      </w:r>
      <w:r>
        <w:br/>
      </w:r>
      <w:r>
        <w:rPr>
          <w:b w:val="false"/>
          <w:i w:val="false"/>
          <w:color w:val="000000"/>
          <w:sz w:val="20"/>
        </w:rPr>
        <w:t>
      Тиісті санатты алу үшін міндеттерді анықтаумен қоса біліктілікке қойылатын талаптар:</w:t>
      </w:r>
      <w:r>
        <w:br/>
      </w:r>
      <w:r>
        <w:rPr>
          <w:b w:val="false"/>
          <w:i w:val="false"/>
          <w:color w:val="000000"/>
          <w:sz w:val="20"/>
        </w:rP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r>
        <w:br/>
      </w:r>
      <w:r>
        <w:rPr>
          <w:b w:val="false"/>
          <w:i w:val="false"/>
          <w:color w:val="000000"/>
          <w:sz w:val="20"/>
        </w:rPr>
        <w:t xml:space="preserve">
      екінші санатты жоғары деңгейлі маман: </w:t>
      </w:r>
      <w:r>
        <w:br/>
      </w:r>
      <w:r>
        <w:rPr>
          <w:b w:val="false"/>
          <w:i w:val="false"/>
          <w:color w:val="000000"/>
          <w:sz w:val="20"/>
        </w:rPr>
        <w:t xml:space="preserve">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 </w:t>
      </w:r>
      <w:r>
        <w:br/>
      </w:r>
      <w:r>
        <w:rPr>
          <w:b w:val="false"/>
          <w:i w:val="false"/>
          <w:color w:val="000000"/>
          <w:sz w:val="20"/>
        </w:rPr>
        <w:t xml:space="preserve">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 </w:t>
      </w:r>
      <w:r>
        <w:br/>
      </w:r>
      <w:r>
        <w:rPr>
          <w:b w:val="false"/>
          <w:i w:val="false"/>
          <w:color w:val="000000"/>
          <w:sz w:val="20"/>
        </w:rPr>
        <w:t>
      бірінші санатты жоғары деңгейлі маман: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r>
        <w:br/>
      </w:r>
      <w:r>
        <w:rPr>
          <w:b w:val="false"/>
          <w:i w:val="false"/>
          <w:color w:val="000000"/>
          <w:sz w:val="20"/>
        </w:rPr>
        <w:t xml:space="preserve">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 </w:t>
      </w:r>
      <w:r>
        <w:br/>
      </w:r>
      <w:r>
        <w:rPr>
          <w:b w:val="false"/>
          <w:i w:val="false"/>
          <w:color w:val="000000"/>
          <w:sz w:val="20"/>
        </w:rPr>
        <w:t xml:space="preserve">
      жоғарғы санатты жоғары деңгейлі маман: </w:t>
      </w:r>
      <w:r>
        <w:br/>
      </w:r>
      <w:r>
        <w:rPr>
          <w:b w:val="false"/>
          <w:i w:val="false"/>
          <w:color w:val="000000"/>
          <w:sz w:val="20"/>
        </w:rP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r>
        <w:br/>
      </w:r>
      <w:r>
        <w:rPr>
          <w:b w:val="false"/>
          <w:i w:val="false"/>
          <w:color w:val="000000"/>
          <w:sz w:val="20"/>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Әлеуметтік педагог</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w:t>
      </w:r>
      <w:r>
        <w:br/>
      </w:r>
      <w:r>
        <w:rPr>
          <w:b w:val="false"/>
          <w:i w:val="false"/>
          <w:color w:val="000000"/>
          <w:sz w:val="20"/>
        </w:rPr>
        <w:t>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«Неке (ерлі-зайыптылық) және отбасы туралы»</w:t>
      </w:r>
      <w:r>
        <w:rPr>
          <w:b w:val="false"/>
          <w:i w:val="false"/>
          <w:color w:val="000000"/>
          <w:sz w:val="20"/>
        </w:rPr>
        <w:t>,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мүгедектерді әлеуметтік қорғау туралы»</w:t>
      </w:r>
      <w:r>
        <w:rPr>
          <w:b w:val="false"/>
          <w:i w:val="false"/>
          <w:color w:val="000000"/>
          <w:sz w:val="20"/>
        </w:rPr>
        <w:t>, «Арнаулы әлеуметтік қызметтер туралы», </w:t>
      </w:r>
      <w:r>
        <w:rPr>
          <w:b w:val="false"/>
          <w:i w:val="false"/>
          <w:color w:val="000000"/>
          <w:sz w:val="20"/>
        </w:rPr>
        <w:t>«Кәмелетке толмағандар арасындағы құқық бұзушылықтың және балалардың қараусыз қалуының алдын алу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 </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педагогикалық білім.</w:t>
      </w:r>
      <w:r>
        <w:br/>
      </w:r>
      <w:r>
        <w:rPr>
          <w:b w:val="false"/>
          <w:i w:val="false"/>
          <w:color w:val="000000"/>
          <w:sz w:val="20"/>
        </w:rPr>
        <w:t>
      Тиісті санатты алуы үшін міндеттерді анықтай отырып,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r>
        <w:br/>
      </w:r>
      <w:r>
        <w:rPr>
          <w:b w:val="false"/>
          <w:i w:val="false"/>
          <w:color w:val="000000"/>
          <w:sz w:val="20"/>
        </w:rPr>
        <w:t>
      Біліктілікке қойылатын талаптар: жоғары педагогикалық білім, әлеуметтік педагог лауазымындағы еңбек өтілі кемінде 3 жыл;</w:t>
      </w:r>
      <w:r>
        <w:br/>
      </w:r>
      <w:r>
        <w:rPr>
          <w:b w:val="false"/>
          <w:i w:val="false"/>
          <w:color w:val="000000"/>
          <w:sz w:val="20"/>
        </w:rPr>
        <w:t>
      біліктілігі жоғары деңгейлі бірінші санатты маман:</w:t>
      </w:r>
      <w:r>
        <w:br/>
      </w:r>
      <w:r>
        <w:rPr>
          <w:b w:val="false"/>
          <w:i w:val="false"/>
          <w:color w:val="000000"/>
          <w:sz w:val="20"/>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r>
        <w:br/>
      </w:r>
      <w:r>
        <w:rPr>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4 жыл;</w:t>
      </w:r>
      <w:r>
        <w:br/>
      </w:r>
      <w:r>
        <w:rPr>
          <w:b w:val="false"/>
          <w:i w:val="false"/>
          <w:color w:val="000000"/>
          <w:sz w:val="20"/>
        </w:rPr>
        <w:t>
      біліктілігі жоғарғы деңгейдегі жоғары санатты маман:</w:t>
      </w:r>
      <w:r>
        <w:br/>
      </w:r>
      <w:r>
        <w:rPr>
          <w:b w:val="false"/>
          <w:i w:val="false"/>
          <w:color w:val="000000"/>
          <w:sz w:val="20"/>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r>
        <w:br/>
      </w:r>
      <w:r>
        <w:rPr>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Тәлімгер, аға тәлімгер </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r>
        <w:br/>
      </w:r>
      <w:r>
        <w:rPr>
          <w:b w:val="false"/>
          <w:i w:val="false"/>
          <w:color w:val="000000"/>
          <w:sz w:val="20"/>
        </w:rPr>
        <w:t>
      Балалар ұйымдары мен бірлестіктерінің алғашқы ұжымдары басшыларын іріктеу және дайындау жұмыстарын жүргізеді.</w:t>
      </w:r>
      <w:r>
        <w:br/>
      </w:r>
      <w:r>
        <w:rPr>
          <w:b w:val="false"/>
          <w:i w:val="false"/>
          <w:color w:val="000000"/>
          <w:sz w:val="20"/>
        </w:rPr>
        <w:t xml:space="preserve">
      Тәрбиеленушілердің (білім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 </w:t>
      </w:r>
      <w:r>
        <w:br/>
      </w:r>
      <w:r>
        <w:rPr>
          <w:b w:val="false"/>
          <w:i w:val="false"/>
          <w:color w:val="000000"/>
          <w:sz w:val="20"/>
        </w:rP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және отбасы туралы»</w:t>
      </w:r>
      <w:r>
        <w:rPr>
          <w:b w:val="false"/>
          <w:i w:val="false"/>
          <w:color w:val="000000"/>
          <w:sz w:val="20"/>
        </w:rPr>
        <w:t xml:space="preserve">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 </w:t>
      </w:r>
      <w:r>
        <w:br/>
      </w:r>
      <w:r>
        <w:rPr>
          <w:b w:val="false"/>
          <w:i w:val="false"/>
          <w:color w:val="000000"/>
          <w:sz w:val="20"/>
        </w:rPr>
        <w:t>
      біліктілікке қойылатын талаптар:</w:t>
      </w:r>
      <w:r>
        <w:br/>
      </w:r>
      <w:r>
        <w:rPr>
          <w:b w:val="false"/>
          <w:i w:val="false"/>
          <w:color w:val="000000"/>
          <w:sz w:val="20"/>
        </w:rPr>
        <w:t xml:space="preserve">
      біліктілігі жоғары деңгейдегі санаты жоқ маман: жоғары педагогикалық білім; </w:t>
      </w:r>
      <w:r>
        <w:br/>
      </w:r>
      <w:r>
        <w:rPr>
          <w:b w:val="false"/>
          <w:i w:val="false"/>
          <w:color w:val="000000"/>
          <w:sz w:val="20"/>
        </w:rPr>
        <w:t xml:space="preserve">
      біліктілігі орта деңгейдегі санаты жоқ маман: техникалық және кәсіптік педагогикалық білім. </w:t>
      </w:r>
      <w:r>
        <w:br/>
      </w:r>
      <w:r>
        <w:rPr>
          <w:b w:val="false"/>
          <w:i w:val="false"/>
          <w:color w:val="000000"/>
          <w:sz w:val="20"/>
        </w:rPr>
        <w:t xml:space="preserve">
      Тиісті санатты алу үшін міндеттерді айқындаумен қатар біліктілікке қойылатын талаптар: </w:t>
      </w:r>
      <w:r>
        <w:br/>
      </w:r>
      <w:r>
        <w:rPr>
          <w:b w:val="false"/>
          <w:i w:val="false"/>
          <w:color w:val="000000"/>
          <w:sz w:val="20"/>
        </w:rPr>
        <w:t xml:space="preserve">
      біліктілігі жоғары деңгейдегі екінші санатты маман: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 </w:t>
      </w:r>
      <w:r>
        <w:br/>
      </w:r>
      <w:r>
        <w:rPr>
          <w:b w:val="false"/>
          <w:i w:val="false"/>
          <w:color w:val="000000"/>
          <w:sz w:val="20"/>
        </w:rPr>
        <w:t xml:space="preserve">
      Біліктілікке қойылатын талаптар: жоғары педагогикалық білім және тәлімгер лауазымындағы жұмыс өтілі кемінде 3 жыл; </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r>
        <w:br/>
      </w:r>
      <w:r>
        <w:rPr>
          <w:b w:val="false"/>
          <w:i w:val="false"/>
          <w:color w:val="000000"/>
          <w:sz w:val="20"/>
        </w:rPr>
        <w:t xml:space="preserve">
      Біліктілікке қойылатын талаптар: жоғары педагогикалық білімі және аға тәлімгер лауазымындағы жұмыс өтілі кемінде 4 жыл; </w:t>
      </w:r>
      <w:r>
        <w:br/>
      </w:r>
      <w:r>
        <w:rPr>
          <w:b w:val="false"/>
          <w:i w:val="false"/>
          <w:color w:val="000000"/>
          <w:sz w:val="20"/>
        </w:rPr>
        <w:t>
      біліктілігі жоғары деңгейдегі жоғары санатты маман: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r>
        <w:br/>
      </w:r>
      <w:r>
        <w:rPr>
          <w:b w:val="false"/>
          <w:i w:val="false"/>
          <w:color w:val="000000"/>
          <w:sz w:val="20"/>
        </w:rPr>
        <w:t xml:space="preserve">
      Біліктілікке қойылатын талаптар: жоғары педагогикалық білім және тәлімгер лауазымы бойынша жұмыс өтілі кемінде 5 жыл; </w:t>
      </w:r>
      <w:r>
        <w:br/>
      </w:r>
      <w:r>
        <w:rPr>
          <w:b w:val="false"/>
          <w:i w:val="false"/>
          <w:color w:val="000000"/>
          <w:sz w:val="20"/>
        </w:rPr>
        <w:t xml:space="preserve">
      біліктілігі орта деңгейдегі екінші санатты маман: </w:t>
      </w:r>
      <w:r>
        <w:br/>
      </w:r>
      <w:r>
        <w:rPr>
          <w:b w:val="false"/>
          <w:i w:val="false"/>
          <w:color w:val="000000"/>
          <w:sz w:val="20"/>
        </w:rP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r>
        <w:br/>
      </w:r>
      <w:r>
        <w:rPr>
          <w:b w:val="false"/>
          <w:i w:val="false"/>
          <w:color w:val="000000"/>
          <w:sz w:val="20"/>
        </w:rPr>
        <w:t xml:space="preserve">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 </w:t>
      </w:r>
      <w:r>
        <w:br/>
      </w:r>
      <w:r>
        <w:rPr>
          <w:b w:val="false"/>
          <w:i w:val="false"/>
          <w:color w:val="000000"/>
          <w:sz w:val="20"/>
        </w:rPr>
        <w:t xml:space="preserve">
      біліктілігі орта деңгейдегі бірінші санатты маман: </w:t>
      </w:r>
      <w:r>
        <w:br/>
      </w:r>
      <w:r>
        <w:rPr>
          <w:b w:val="false"/>
          <w:i w:val="false"/>
          <w:color w:val="000000"/>
          <w:sz w:val="20"/>
        </w:rP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r>
        <w:br/>
      </w:r>
      <w:r>
        <w:rPr>
          <w:b w:val="false"/>
          <w:i w:val="false"/>
          <w:color w:val="000000"/>
          <w:sz w:val="20"/>
        </w:rP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r>
        <w:br/>
      </w:r>
      <w:r>
        <w:rPr>
          <w:b w:val="false"/>
          <w:i w:val="false"/>
          <w:color w:val="000000"/>
          <w:sz w:val="20"/>
        </w:rPr>
        <w:t xml:space="preserve">
      біліктілігі орта деңгейдегі жоғары санатты маман: </w:t>
      </w:r>
      <w:r>
        <w:br/>
      </w:r>
      <w:r>
        <w:rPr>
          <w:b w:val="false"/>
          <w:i w:val="false"/>
          <w:color w:val="000000"/>
          <w:sz w:val="20"/>
        </w:rP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r>
        <w:br/>
      </w:r>
      <w:r>
        <w:rPr>
          <w:b w:val="false"/>
          <w:i w:val="false"/>
          <w:color w:val="000000"/>
          <w:sz w:val="20"/>
        </w:rP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ұйымының зертханашысы</w:t>
      </w:r>
      <w:r>
        <w:br/>
      </w:r>
      <w:r>
        <w:rPr>
          <w:b/>
          <w:i w:val="false"/>
          <w:color w:val="000000"/>
        </w:rPr>
        <w:t>
(физика, химия, биология, информатика кабинеттері)</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 </w:t>
      </w:r>
      <w:r>
        <w:br/>
      </w:r>
      <w:r>
        <w:rPr>
          <w:b w:val="false"/>
          <w:i w:val="false"/>
          <w:color w:val="000000"/>
          <w:sz w:val="20"/>
        </w:rPr>
        <w:t xml:space="preserve">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w:t>
      </w:r>
      <w:r>
        <w:br/>
      </w:r>
      <w:r>
        <w:rPr>
          <w:b w:val="false"/>
          <w:i w:val="false"/>
          <w:color w:val="000000"/>
          <w:sz w:val="20"/>
        </w:rPr>
        <w:t>
      Компьютерлік сауаттылықты, ақпараттық-коммуникациялық құзіреттілікті меңгерген.</w:t>
      </w:r>
      <w:r>
        <w:br/>
      </w:r>
      <w:r>
        <w:rPr>
          <w:b w:val="false"/>
          <w:i w:val="false"/>
          <w:color w:val="000000"/>
          <w:sz w:val="20"/>
        </w:rP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r>
        <w:br/>
      </w:r>
      <w:r>
        <w:rPr>
          <w:b w:val="false"/>
          <w:i w:val="false"/>
          <w:color w:val="000000"/>
          <w:sz w:val="20"/>
        </w:rPr>
        <w:t>
      Білуге міндетті: Қазақстан Республикасының Еңбек </w:t>
      </w:r>
      <w:r>
        <w:rPr>
          <w:b w:val="false"/>
          <w:i w:val="false"/>
          <w:color w:val="000000"/>
          <w:sz w:val="20"/>
        </w:rPr>
        <w:t>кодексі</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«Сыбайлас жемқорлықпен күрес туралы</w:t>
      </w:r>
      <w:r>
        <w:rPr>
          <w:b w:val="false"/>
          <w:i w:val="false"/>
          <w:color w:val="000000"/>
          <w:sz w:val="20"/>
        </w:rPr>
        <w:t>»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r>
        <w:br/>
      </w:r>
      <w:r>
        <w:rPr>
          <w:b w:val="false"/>
          <w:i w:val="false"/>
          <w:color w:val="000000"/>
          <w:sz w:val="20"/>
        </w:rPr>
        <w:t>
      Біліктілікке қойылатын талаптар: жоғары кәсіптік немесе техникалық және кәсіптік, орта білімнен кейінгі білім.</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 жанындағы интернат меңгерушісі (басшысы)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 </w:t>
      </w:r>
      <w:r>
        <w:br/>
      </w:r>
      <w:r>
        <w:rPr>
          <w:b w:val="false"/>
          <w:i w:val="false"/>
          <w:color w:val="000000"/>
          <w:sz w:val="20"/>
        </w:rP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Неке (ерлі-зайыптылық) және отбасы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«Кәмелетке толмағандар арасындағы құқық бұзушылықтың және балалардың қараусыз қалуының алдын алу туралы»</w:t>
      </w:r>
      <w:r>
        <w:rPr>
          <w:b w:val="false"/>
          <w:i w:val="false"/>
          <w:color w:val="000000"/>
          <w:sz w:val="20"/>
        </w:rPr>
        <w:t xml:space="preserve">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 </w:t>
      </w:r>
      <w:r>
        <w:br/>
      </w:r>
      <w:r>
        <w:rPr>
          <w:b w:val="false"/>
          <w:i w:val="false"/>
          <w:color w:val="000000"/>
          <w:sz w:val="20"/>
        </w:rPr>
        <w:t>
      Біліктілікке қойылатын талаптар: жоғары педагогикалық білім және педагог қызметінде еңбек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ұйымының оқу өндірістік (оқу)</w:t>
      </w:r>
      <w:r>
        <w:br/>
      </w:r>
      <w:r>
        <w:rPr>
          <w:b/>
          <w:i w:val="false"/>
          <w:color w:val="000000"/>
        </w:rPr>
        <w:t>
шеберханасының меңгерушісі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«Білім туралы» </w:t>
      </w:r>
      <w:r>
        <w:rPr>
          <w:b w:val="false"/>
          <w:i w:val="false"/>
          <w:color w:val="000000"/>
          <w:sz w:val="20"/>
        </w:rPr>
        <w:t>Заңын</w:t>
      </w:r>
      <w:r>
        <w:rPr>
          <w:b w:val="false"/>
          <w:i w:val="false"/>
          <w:color w:val="000000"/>
          <w:sz w:val="20"/>
        </w:rPr>
        <w:t>,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r>
        <w:br/>
      </w:r>
      <w:r>
        <w:rPr>
          <w:b w:val="false"/>
          <w:i w:val="false"/>
          <w:color w:val="000000"/>
          <w:sz w:val="20"/>
        </w:rP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Жетім балалар мен ата-анасының қамқорлығынсыз қалған</w:t>
      </w:r>
      <w:r>
        <w:br/>
      </w:r>
      <w:r>
        <w:rPr>
          <w:b/>
          <w:i w:val="false"/>
          <w:color w:val="000000"/>
        </w:rPr>
        <w:t>
балаларға арналған білім беру ұйымының директоры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r>
        <w:br/>
      </w:r>
      <w:r>
        <w:rPr>
          <w:b w:val="false"/>
          <w:i w:val="false"/>
          <w:color w:val="000000"/>
          <w:sz w:val="20"/>
        </w:rPr>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r>
        <w:br/>
      </w:r>
      <w:r>
        <w:rPr>
          <w:b w:val="false"/>
          <w:i w:val="false"/>
          <w:color w:val="000000"/>
          <w:sz w:val="20"/>
        </w:rPr>
        <w:t xml:space="preserve">
      Қазіргі заманғы ақпараттық технологияларды белсенді пайдаланады және дамытады. </w:t>
      </w:r>
      <w:r>
        <w:br/>
      </w:r>
      <w:r>
        <w:rPr>
          <w:b w:val="false"/>
          <w:i w:val="false"/>
          <w:color w:val="000000"/>
          <w:sz w:val="20"/>
        </w:rP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r>
        <w:br/>
      </w:r>
      <w:r>
        <w:rPr>
          <w:b w:val="false"/>
          <w:i w:val="false"/>
          <w:color w:val="000000"/>
          <w:sz w:val="20"/>
        </w:rPr>
        <w:t xml:space="preserve">
      Орталықтағы кәмелетке толмағандарды бұдан әрі орналастыру бойынша қамқоршылық және қорғаншылық органдарымен өзара әрекеттеседі. Кәмелетке толмағандарды отбасыларына қайтаруға қолғабыс етеді. Кәмелетке толмағандардың әлеуметтік мәртебесін қалыпқа келтіру үшін шара қолданады. </w:t>
      </w:r>
      <w:r>
        <w:br/>
      </w:r>
      <w:r>
        <w:rPr>
          <w:b w:val="false"/>
          <w:i w:val="false"/>
          <w:color w:val="000000"/>
          <w:sz w:val="20"/>
        </w:rP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әлеуметтік және психологиялық көмек көрсетеді.</w:t>
      </w:r>
      <w:r>
        <w:br/>
      </w:r>
      <w:r>
        <w:rPr>
          <w:b w:val="false"/>
          <w:i w:val="false"/>
          <w:color w:val="000000"/>
          <w:sz w:val="20"/>
        </w:rP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w:t>
      </w:r>
      <w:r>
        <w:br/>
      </w:r>
      <w:r>
        <w:rPr>
          <w:b w:val="false"/>
          <w:i w:val="false"/>
          <w:color w:val="000000"/>
          <w:sz w:val="20"/>
        </w:rPr>
        <w:t>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w:t>
      </w:r>
      <w:r>
        <w:br/>
      </w:r>
      <w:r>
        <w:rPr>
          <w:b w:val="false"/>
          <w:i w:val="false"/>
          <w:color w:val="000000"/>
          <w:sz w:val="20"/>
        </w:rPr>
        <w:t xml:space="preserve">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 </w:t>
      </w:r>
      <w:r>
        <w:br/>
      </w:r>
      <w:r>
        <w:rPr>
          <w:b w:val="false"/>
          <w:i w:val="false"/>
          <w:color w:val="000000"/>
          <w:sz w:val="20"/>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r>
        <w:br/>
      </w:r>
      <w:r>
        <w:rPr>
          <w:b w:val="false"/>
          <w:i w:val="false"/>
          <w:color w:val="000000"/>
          <w:sz w:val="20"/>
        </w:rPr>
        <w:t>
      Білім беру ұйымын мемлекеттік және басқа ұйымдарға таныстырады, қажетті есептілік құжаттамаларды дайындауды және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«Неке (ерлі-айыптылық) және отбасы туралы»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әлеуметтік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b w:val="false"/>
          <w:i w:val="false"/>
          <w:color w:val="000000"/>
          <w:sz w:val="20"/>
        </w:rPr>
        <w:t>, </w:t>
      </w:r>
      <w:r>
        <w:rPr>
          <w:b w:val="false"/>
          <w:i w:val="false"/>
          <w:color w:val="000000"/>
          <w:sz w:val="20"/>
        </w:rPr>
        <w:t>«Отбасы үлгiсiндегi балалар ауылы және жасөспiрiмдер үйлерi туралы»</w:t>
      </w:r>
      <w:r>
        <w:rPr>
          <w:b w:val="false"/>
          <w:i w:val="false"/>
          <w:color w:val="000000"/>
          <w:sz w:val="20"/>
        </w:rPr>
        <w:t xml:space="preserve"> Заңдары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r>
        <w:br/>
      </w:r>
      <w:r>
        <w:rPr>
          <w:b w:val="false"/>
          <w:i w:val="false"/>
          <w:color w:val="000000"/>
          <w:sz w:val="20"/>
        </w:rPr>
        <w:t>
      Біліктілікке қойылатын талаптар: жоғары педагогикалық білім және білім беру ұйымдарындағы педагогикалық жұмыс өтілі кемінде 5 жыл.</w:t>
      </w:r>
      <w:r>
        <w:br/>
      </w:r>
      <w:r>
        <w:rPr>
          <w:b w:val="false"/>
          <w:i w:val="false"/>
          <w:color w:val="000000"/>
          <w:sz w:val="20"/>
        </w:rPr>
        <w:t xml:space="preserve">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 </w:t>
      </w:r>
    </w:p>
    <w:p>
      <w:pPr>
        <w:spacing w:after="0"/>
        <w:ind w:left="0"/>
        <w:jc w:val="left"/>
      </w:pPr>
      <w:r>
        <w:rPr>
          <w:b w:val="false"/>
          <w:i w:val="false"/>
          <w:color w:val="000000"/>
          <w:sz w:val="20"/>
        </w:rPr>
        <w:t>
</w:t>
      </w:r>
    </w:p>
    <w:p>
      <w:pPr>
        <w:spacing w:after="0"/>
        <w:ind w:left="0"/>
        <w:jc w:val="left"/>
      </w:pPr>
      <w:r>
        <w:rPr>
          <w:b/>
          <w:i w:val="false"/>
          <w:color w:val="000000"/>
        </w:rPr>
        <w:t xml:space="preserve"> 
Жетім балалар мен ата-анасының қамқорлығынсыз қалған</w:t>
      </w:r>
      <w:r>
        <w:br/>
      </w:r>
      <w:r>
        <w:rPr>
          <w:b/>
          <w:i w:val="false"/>
          <w:color w:val="000000"/>
        </w:rPr>
        <w:t>
балаларға арналған білім беру ұйымы директорының оқу ісі</w:t>
      </w:r>
      <w:r>
        <w:br/>
      </w:r>
      <w:r>
        <w:rPr>
          <w:b/>
          <w:i w:val="false"/>
          <w:color w:val="000000"/>
        </w:rPr>
        <w:t>
жөніндегі орынбасары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r>
        <w:br/>
      </w:r>
      <w:r>
        <w:rPr>
          <w:b w:val="false"/>
          <w:i w:val="false"/>
          <w:color w:val="000000"/>
          <w:sz w:val="20"/>
        </w:rPr>
        <w:t xml:space="preserve">
      Білім беру процесінің сапасына және білімді меңгеру нәтижесінің шынайы бақылау жасайды. Білім алушылардың оқу жүктемесіне бақылау жасап,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 </w:t>
      </w:r>
      <w:r>
        <w:br/>
      </w:r>
      <w:r>
        <w:rPr>
          <w:b w:val="false"/>
          <w:i w:val="false"/>
          <w:color w:val="000000"/>
          <w:sz w:val="20"/>
        </w:rPr>
        <w:t xml:space="preserve">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w:t>
      </w:r>
      <w:r>
        <w:br/>
      </w:r>
      <w:r>
        <w:rPr>
          <w:b w:val="false"/>
          <w:i w:val="false"/>
          <w:color w:val="000000"/>
          <w:sz w:val="20"/>
        </w:rPr>
        <w:t>
      Оқу-тәрбиелеу процесінде қолданылатын құралдар, техникалық және көрнекілік құралдардың қауіпсіздігін қамтамасыз етеді.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«Неке (ерлі-айыптылық) және отбасы туралы»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w:t>
      </w:r>
      <w:r>
        <w:rPr>
          <w:b w:val="false"/>
          <w:i w:val="false"/>
          <w:color w:val="000000"/>
          <w:sz w:val="20"/>
        </w:rPr>
        <w:t>«Отбасы үлгiсiндегi балалар ауылы және жасөспiрiмдер үйлерi туралы»</w:t>
      </w:r>
      <w:r>
        <w:rPr>
          <w:b w:val="false"/>
          <w:i w:val="false"/>
          <w:color w:val="000000"/>
          <w:sz w:val="20"/>
        </w:rPr>
        <w:t xml:space="preserve">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 </w:t>
      </w:r>
      <w:r>
        <w:br/>
      </w:r>
      <w:r>
        <w:rPr>
          <w:b w:val="false"/>
          <w:i w:val="false"/>
          <w:color w:val="000000"/>
          <w:sz w:val="20"/>
        </w:rPr>
        <w:t>
      Біліктілікке қойылатын талаптар: жоғары педагогикалық білім және педагогикалық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Тәрбиеші ана</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r>
        <w:br/>
      </w:r>
      <w:r>
        <w:rPr>
          <w:b w:val="false"/>
          <w:i w:val="false"/>
          <w:color w:val="000000"/>
          <w:sz w:val="20"/>
        </w:rP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r>
        <w:br/>
      </w:r>
      <w:r>
        <w:rPr>
          <w:b w:val="false"/>
          <w:i w:val="false"/>
          <w:color w:val="000000"/>
          <w:sz w:val="20"/>
        </w:rP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r>
        <w:br/>
      </w:r>
      <w:r>
        <w:rPr>
          <w:b w:val="false"/>
          <w:i w:val="false"/>
          <w:color w:val="000000"/>
          <w:sz w:val="20"/>
        </w:rPr>
        <w:t>
      Білуге міндетті: Қазақстан Республикасы </w:t>
      </w:r>
      <w:r>
        <w:rPr>
          <w:b w:val="false"/>
          <w:i w:val="false"/>
          <w:color w:val="000000"/>
          <w:sz w:val="20"/>
        </w:rPr>
        <w:t>Конституциясын</w:t>
      </w:r>
      <w:r>
        <w:rPr>
          <w:b w:val="false"/>
          <w:i w:val="false"/>
          <w:color w:val="000000"/>
          <w:sz w:val="20"/>
        </w:rPr>
        <w:t>, Қазақстан Республикасының «Неке (ерлі-айыптылық) және отбасы туралы» </w:t>
      </w:r>
      <w:r>
        <w:rPr>
          <w:b w:val="false"/>
          <w:i w:val="false"/>
          <w:color w:val="000000"/>
          <w:sz w:val="20"/>
        </w:rPr>
        <w:t>Кодексі</w:t>
      </w:r>
      <w:r>
        <w:rPr>
          <w:b w:val="false"/>
          <w:i w:val="false"/>
          <w:color w:val="000000"/>
          <w:sz w:val="20"/>
        </w:rPr>
        <w:t>, Бала құқықтары туралы конвенция,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қадағалаусыз және қараусыз қалуының алдын алу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Қазақстан Республикасының Заңдары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 </w:t>
      </w:r>
      <w:r>
        <w:br/>
      </w:r>
      <w:r>
        <w:rPr>
          <w:b w:val="false"/>
          <w:i w:val="false"/>
          <w:color w:val="000000"/>
          <w:sz w:val="20"/>
        </w:rPr>
        <w:t xml:space="preserve">
      Біліктілікке қойылатын талаптар: </w:t>
      </w:r>
      <w:r>
        <w:br/>
      </w:r>
      <w:r>
        <w:rPr>
          <w:b w:val="false"/>
          <w:i w:val="false"/>
          <w:color w:val="000000"/>
          <w:sz w:val="20"/>
        </w:rPr>
        <w:t xml:space="preserve">
      біліктілігі жоғары деңгейдегі санаты жоқ маман: жоғары педагогикалық білім және балалармен жұмыс істеу тәжірибесі кемінде 1 жыл. </w:t>
      </w:r>
      <w:r>
        <w:br/>
      </w:r>
      <w:r>
        <w:rPr>
          <w:b w:val="false"/>
          <w:i w:val="false"/>
          <w:color w:val="000000"/>
          <w:sz w:val="20"/>
        </w:rPr>
        <w:t xml:space="preserve">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 </w:t>
      </w:r>
      <w:r>
        <w:br/>
      </w:r>
      <w:r>
        <w:rPr>
          <w:b w:val="false"/>
          <w:i w:val="false"/>
          <w:color w:val="000000"/>
          <w:sz w:val="20"/>
        </w:rPr>
        <w:t>
      Біліктілікке қойылатын талаптар: жоғары педагогикалық білім тәрбиеші ана қызметіндегі жұмыс өтілі кемінде 3 жыл.</w:t>
      </w:r>
      <w:r>
        <w:br/>
      </w:r>
      <w:r>
        <w:rPr>
          <w:b w:val="false"/>
          <w:i w:val="false"/>
          <w:color w:val="000000"/>
          <w:sz w:val="20"/>
        </w:rPr>
        <w:t xml:space="preserve">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 </w:t>
      </w:r>
      <w:r>
        <w:br/>
      </w:r>
      <w:r>
        <w:rPr>
          <w:b w:val="false"/>
          <w:i w:val="false"/>
          <w:color w:val="000000"/>
          <w:sz w:val="20"/>
        </w:rPr>
        <w:t>
      Біліктілікке қойылатын талаптар: жоғары педагогикалық білім және тәрбиеші ана қызметіндегі жұмыс өтілі кемінде 4 жыл.</w:t>
      </w:r>
      <w:r>
        <w:br/>
      </w:r>
      <w:r>
        <w:rPr>
          <w:b w:val="false"/>
          <w:i w:val="false"/>
          <w:color w:val="000000"/>
          <w:sz w:val="20"/>
        </w:rP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r>
        <w:br/>
      </w:r>
      <w:r>
        <w:rPr>
          <w:b w:val="false"/>
          <w:i w:val="false"/>
          <w:color w:val="000000"/>
          <w:sz w:val="20"/>
        </w:rPr>
        <w:t>
      Біліктілікке қойылатын талаптар: жоғары педагогикалық білім және тәрбиеші ана қызметіндегі жұмыс өтілі кемінде 5 жыл.</w:t>
      </w:r>
      <w:r>
        <w:br/>
      </w:r>
      <w:r>
        <w:rPr>
          <w:b w:val="false"/>
          <w:i w:val="false"/>
          <w:color w:val="000000"/>
          <w:sz w:val="20"/>
        </w:rPr>
        <w:t>
      біліктілігі орта деңгейдегі санаты жоқ маман: біліктілігі орта деңгейдегі санаты жоқ тәрбиеші анаға қойылатын талаптарға жауап беруге, тәрбие процесінде тұрақты оң нәтижелерді қамтамасыз етуі тиіс.</w:t>
      </w:r>
      <w:r>
        <w:br/>
      </w:r>
      <w:r>
        <w:rPr>
          <w:b w:val="false"/>
          <w:i w:val="false"/>
          <w:color w:val="000000"/>
          <w:sz w:val="20"/>
        </w:rPr>
        <w:t xml:space="preserve">
      Біліктілікке қойылатын талаптар: техникалық және кәсіптік (арнаулы орта, кәсіптік орта) білім және балалармен жұмыс істеу өтілі кемінде 1 жыл. </w:t>
      </w:r>
      <w:r>
        <w:br/>
      </w:r>
      <w:r>
        <w:rPr>
          <w:b w:val="false"/>
          <w:i w:val="false"/>
          <w:color w:val="000000"/>
          <w:sz w:val="20"/>
        </w:rP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r>
        <w:br/>
      </w:r>
      <w:r>
        <w:rPr>
          <w:b w:val="false"/>
          <w:i w:val="false"/>
          <w:color w:val="000000"/>
          <w:sz w:val="20"/>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3 жыл.</w:t>
      </w:r>
      <w:r>
        <w:br/>
      </w:r>
      <w:r>
        <w:rPr>
          <w:b w:val="false"/>
          <w:i w:val="false"/>
          <w:color w:val="000000"/>
          <w:sz w:val="20"/>
        </w:rPr>
        <w:t xml:space="preserve">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 </w:t>
      </w:r>
      <w:r>
        <w:br/>
      </w:r>
      <w:r>
        <w:rPr>
          <w:b w:val="false"/>
          <w:i w:val="false"/>
          <w:color w:val="000000"/>
          <w:sz w:val="20"/>
        </w:rPr>
        <w:t xml:space="preserve">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4 жыл. </w:t>
      </w:r>
      <w:r>
        <w:br/>
      </w:r>
      <w:r>
        <w:rPr>
          <w:b w:val="false"/>
          <w:i w:val="false"/>
          <w:color w:val="000000"/>
          <w:sz w:val="20"/>
        </w:rP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r>
        <w:br/>
      </w:r>
      <w:r>
        <w:rPr>
          <w:b w:val="false"/>
          <w:i w:val="false"/>
          <w:color w:val="000000"/>
          <w:sz w:val="20"/>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Патронаттық тәрбиеші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w:t>
      </w:r>
      <w:r>
        <w:br/>
      </w:r>
      <w:r>
        <w:rPr>
          <w:b w:val="false"/>
          <w:i w:val="false"/>
          <w:color w:val="000000"/>
          <w:sz w:val="20"/>
        </w:rPr>
        <w:t>
      Қазақстан Республикасының қолданыстағы заңнамаларына сәйкес баланы (балаларды) тәрбиелейді, оның (олардың) денсаулығына, психикалық, адамгершілік-рухани дамуына және интеллектуалдық қабілеттілігінің дамуына қамқоршылық жасайды,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r>
        <w:br/>
      </w:r>
      <w:r>
        <w:rPr>
          <w:b w:val="false"/>
          <w:i w:val="false"/>
          <w:color w:val="000000"/>
          <w:sz w:val="20"/>
        </w:rP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r>
        <w:br/>
      </w:r>
      <w:r>
        <w:rPr>
          <w:b w:val="false"/>
          <w:i w:val="false"/>
          <w:color w:val="000000"/>
          <w:sz w:val="20"/>
        </w:rPr>
        <w:t>
      Балаға (балаларға) арнайы әлеуметтік қызмет көрсету қажеттілігінің анықтау жөнінде жұмыс жасайды.</w:t>
      </w:r>
      <w:r>
        <w:br/>
      </w:r>
      <w:r>
        <w:rPr>
          <w:b w:val="false"/>
          <w:i w:val="false"/>
          <w:color w:val="000000"/>
          <w:sz w:val="20"/>
        </w:rPr>
        <w:t xml:space="preserve">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 </w:t>
      </w:r>
      <w:r>
        <w:br/>
      </w:r>
      <w:r>
        <w:rPr>
          <w:b w:val="false"/>
          <w:i w:val="false"/>
          <w:color w:val="000000"/>
          <w:sz w:val="20"/>
        </w:rPr>
        <w:t xml:space="preserve">
      Білуге міндетті: еңбек қауіпсіздігі мен өртке қарсы қауіпсіздік ережелері мен нормаларды; санитарлық ережелер мен нормаларды, </w:t>
      </w:r>
      <w:r>
        <w:br/>
      </w:r>
      <w:r>
        <w:rPr>
          <w:b w:val="false"/>
          <w:i w:val="false"/>
          <w:color w:val="000000"/>
          <w:sz w:val="20"/>
        </w:rPr>
        <w:t>
      Біліктілікке қойылатын талаптар: жоғары білім немесе техникалық және кәсіптік білім, немесе орта білімнен кейінгі білімі.</w:t>
      </w:r>
    </w:p>
    <w:p>
      <w:pPr>
        <w:spacing w:after="0"/>
        <w:ind w:left="0"/>
        <w:jc w:val="left"/>
      </w:pPr>
      <w:r>
        <w:rPr>
          <w:b w:val="false"/>
          <w:i w:val="false"/>
          <w:color w:val="000000"/>
          <w:sz w:val="20"/>
        </w:rPr>
        <w:t>
</w:t>
      </w:r>
    </w:p>
    <w:p>
      <w:pPr>
        <w:spacing w:after="0"/>
        <w:ind w:left="0"/>
        <w:jc w:val="left"/>
      </w:pPr>
      <w:r>
        <w:rPr>
          <w:b/>
          <w:i w:val="false"/>
          <w:color w:val="000000"/>
        </w:rPr>
        <w:t xml:space="preserve"> Арнайы білім беру ұйымының директоры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r>
        <w:br/>
      </w:r>
      <w:r>
        <w:rPr>
          <w:b w:val="false"/>
          <w:i w:val="false"/>
          <w:color w:val="000000"/>
          <w:sz w:val="20"/>
        </w:rPr>
        <w:t xml:space="preserve">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 </w:t>
      </w:r>
      <w:r>
        <w:br/>
      </w:r>
      <w:r>
        <w:rPr>
          <w:b w:val="false"/>
          <w:i w:val="false"/>
          <w:color w:val="000000"/>
          <w:sz w:val="20"/>
        </w:rPr>
        <w:t>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және отбасы туралы»</w:t>
      </w:r>
      <w:r>
        <w:rPr>
          <w:b w:val="false"/>
          <w:i w:val="false"/>
          <w:color w:val="000000"/>
          <w:sz w:val="20"/>
        </w:rPr>
        <w:t>, </w:t>
      </w:r>
      <w:r>
        <w:rPr>
          <w:b w:val="false"/>
          <w:i w:val="false"/>
          <w:color w:val="000000"/>
          <w:sz w:val="20"/>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b w:val="false"/>
          <w:i w:val="false"/>
          <w:color w:val="000000"/>
          <w:sz w:val="20"/>
        </w:rPr>
        <w:t>, «Арнайы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r>
        <w:br/>
      </w:r>
      <w:r>
        <w:rPr>
          <w:b w:val="false"/>
          <w:i w:val="false"/>
          <w:color w:val="000000"/>
          <w:sz w:val="20"/>
        </w:rP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Арнайы білім беру ұйымы басшысының орынбасары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 </w:t>
      </w:r>
      <w:r>
        <w:br/>
      </w:r>
      <w:r>
        <w:rPr>
          <w:b w:val="false"/>
          <w:i w:val="false"/>
          <w:color w:val="000000"/>
          <w:sz w:val="20"/>
        </w:rPr>
        <w:t>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Компьютерлік сауаттылықты, ақпараттық-коммуникациялық құзыреттілікті меңгерген.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(ерлі-зайыптылық) және отбасы туралы»</w:t>
      </w:r>
      <w:r>
        <w:rPr>
          <w:b w:val="false"/>
          <w:i w:val="false"/>
          <w:color w:val="000000"/>
          <w:sz w:val="20"/>
        </w:rPr>
        <w:t>, </w:t>
      </w:r>
      <w:r>
        <w:rPr>
          <w:b w:val="false"/>
          <w:i w:val="false"/>
          <w:color w:val="000000"/>
          <w:sz w:val="20"/>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толмағандардың арасындағы құқық бұзушылықтар мен балалардың қараусыз қалуының алдын алу туралы»</w:t>
      </w:r>
      <w:r>
        <w:rPr>
          <w:b w:val="false"/>
          <w:i w:val="false"/>
          <w:color w:val="000000"/>
          <w:sz w:val="20"/>
        </w:rPr>
        <w:t xml:space="preserve"> Заңдары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br/>
      </w:r>
      <w:r>
        <w:rPr>
          <w:b w:val="false"/>
          <w:i w:val="false"/>
          <w:color w:val="000000"/>
          <w:sz w:val="20"/>
        </w:rP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Арнайы (түзету) интернат ұйымының тәрбиешісі (аға тәрбиеші)</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 </w:t>
      </w:r>
      <w:r>
        <w:br/>
      </w:r>
      <w:r>
        <w:rPr>
          <w:b w:val="false"/>
          <w:i w:val="false"/>
          <w:color w:val="000000"/>
          <w:sz w:val="20"/>
        </w:rP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(ерлі-зайыптылық) және отбасы туралы»</w:t>
      </w:r>
      <w:r>
        <w:rPr>
          <w:b w:val="false"/>
          <w:i w:val="false"/>
          <w:color w:val="000000"/>
          <w:sz w:val="20"/>
        </w:rPr>
        <w:t>, </w:t>
      </w:r>
      <w:r>
        <w:rPr>
          <w:b w:val="false"/>
          <w:i w:val="false"/>
          <w:color w:val="000000"/>
          <w:sz w:val="20"/>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«Арнаулы педагогика» қосымша білімімен қоса жоғары педагогикалық білім.</w:t>
      </w:r>
      <w:r>
        <w:br/>
      </w:r>
      <w:r>
        <w:rPr>
          <w:b w:val="false"/>
          <w:i w:val="false"/>
          <w:color w:val="000000"/>
          <w:sz w:val="20"/>
        </w:rPr>
        <w:t>
      «Арнаулы педагогика» қосымша білімімен қоса техникалық және кәсіптік білім.</w:t>
      </w:r>
      <w:r>
        <w:br/>
      </w:r>
      <w:r>
        <w:rPr>
          <w:b w:val="false"/>
          <w:i w:val="false"/>
          <w:color w:val="000000"/>
          <w:sz w:val="20"/>
        </w:rPr>
        <w:t>
      Тиісті санатты алу үшін міндеттерді анықтай отырып біліктілікке қойылатын талаптар:</w:t>
      </w:r>
      <w:r>
        <w:br/>
      </w:r>
      <w:r>
        <w:rPr>
          <w:b w:val="false"/>
          <w:i w:val="false"/>
          <w:color w:val="000000"/>
          <w:sz w:val="20"/>
        </w:rPr>
        <w:t>
      біліктілігі жоғары деңгейлі екінші санатты маман:</w:t>
      </w:r>
      <w:r>
        <w:br/>
      </w:r>
      <w:r>
        <w:rPr>
          <w:b w:val="false"/>
          <w:i w:val="false"/>
          <w:color w:val="000000"/>
          <w:sz w:val="20"/>
        </w:rPr>
        <w:t xml:space="preserve">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 </w:t>
      </w:r>
      <w:r>
        <w:br/>
      </w:r>
      <w:r>
        <w:rPr>
          <w:b w:val="false"/>
          <w:i w:val="false"/>
          <w:color w:val="000000"/>
          <w:sz w:val="20"/>
        </w:rPr>
        <w:t>
      Біліктілікке қойылатын талаптар: «Арнаулы педагогика» мамандығы бойынша жоғары педагогикалық білім және педагогикалық жұмыс өтілі кемінде 3 жыл;</w:t>
      </w:r>
      <w:r>
        <w:br/>
      </w:r>
      <w:r>
        <w:rPr>
          <w:b w:val="false"/>
          <w:i w:val="false"/>
          <w:color w:val="000000"/>
          <w:sz w:val="20"/>
        </w:rPr>
        <w:t xml:space="preserve">
      біліктілігі жоғары деңгейлі бірінші санатты маман: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 </w:t>
      </w:r>
      <w:r>
        <w:br/>
      </w:r>
      <w:r>
        <w:rPr>
          <w:b w:val="false"/>
          <w:i w:val="false"/>
          <w:color w:val="000000"/>
          <w:sz w:val="20"/>
        </w:rPr>
        <w:t xml:space="preserve">
      Біліктілікке қойылатын талаптар: «Арнаулы педагогика» мамандығы бойынша жоғары педагогикалық білім немесе педагогикалық жұмыс өтілі кемінде 4 жыл. </w:t>
      </w:r>
      <w:r>
        <w:br/>
      </w:r>
      <w:r>
        <w:rPr>
          <w:b w:val="false"/>
          <w:i w:val="false"/>
          <w:color w:val="000000"/>
          <w:sz w:val="20"/>
        </w:rPr>
        <w:t xml:space="preserve">
      біліктілігі жоғары деңгейлі жоғары санатты маман: </w:t>
      </w:r>
      <w:r>
        <w:br/>
      </w:r>
      <w:r>
        <w:rPr>
          <w:b w:val="false"/>
          <w:i w:val="false"/>
          <w:color w:val="000000"/>
          <w:sz w:val="20"/>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r>
        <w:br/>
      </w:r>
      <w:r>
        <w:rPr>
          <w:b w:val="false"/>
          <w:i w:val="false"/>
          <w:color w:val="000000"/>
          <w:sz w:val="20"/>
        </w:rPr>
        <w:t>
      Біліктілікке қойылатын талаптар: «Арнаулы педагогика» мамандығы бойынша жоғары педагогикалық білім немесе педагогикалық жұмыс өтілі кемінде 5 жыл.</w:t>
      </w:r>
      <w:r>
        <w:br/>
      </w:r>
      <w:r>
        <w:rPr>
          <w:b w:val="false"/>
          <w:i w:val="false"/>
          <w:color w:val="000000"/>
          <w:sz w:val="20"/>
        </w:rPr>
        <w:t>
      біліктілігі жоғары деңгейлі екінші санатты маман:</w:t>
      </w:r>
      <w:r>
        <w:br/>
      </w:r>
      <w:r>
        <w:rPr>
          <w:b w:val="false"/>
          <w:i w:val="false"/>
          <w:color w:val="000000"/>
          <w:sz w:val="20"/>
        </w:rPr>
        <w:t xml:space="preserve">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 </w:t>
      </w:r>
      <w:r>
        <w:br/>
      </w:r>
      <w:r>
        <w:rPr>
          <w:b w:val="false"/>
          <w:i w:val="false"/>
          <w:color w:val="000000"/>
          <w:sz w:val="20"/>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3 жыл. </w:t>
      </w:r>
      <w:r>
        <w:br/>
      </w:r>
      <w:r>
        <w:rPr>
          <w:b w:val="false"/>
          <w:i w:val="false"/>
          <w:color w:val="000000"/>
          <w:sz w:val="20"/>
        </w:rPr>
        <w:t xml:space="preserve">
      біліктілігі жоғары деңгейлі бірінші санатты маман: </w:t>
      </w:r>
      <w:r>
        <w:br/>
      </w:r>
      <w:r>
        <w:rPr>
          <w:b w:val="false"/>
          <w:i w:val="false"/>
          <w:color w:val="000000"/>
          <w:sz w:val="20"/>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r>
        <w:br/>
      </w:r>
      <w:r>
        <w:rPr>
          <w:b w:val="false"/>
          <w:i w:val="false"/>
          <w:color w:val="000000"/>
          <w:sz w:val="20"/>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4 жыл. </w:t>
      </w:r>
      <w:r>
        <w:br/>
      </w:r>
      <w:r>
        <w:rPr>
          <w:b w:val="false"/>
          <w:i w:val="false"/>
          <w:color w:val="000000"/>
          <w:sz w:val="20"/>
        </w:rPr>
        <w:t xml:space="preserve">
      біліктілігі жоғары деңгейлі жоғары санатты маман: </w:t>
      </w:r>
      <w:r>
        <w:br/>
      </w:r>
      <w:r>
        <w:rPr>
          <w:b w:val="false"/>
          <w:i w:val="false"/>
          <w:color w:val="000000"/>
          <w:sz w:val="20"/>
        </w:rPr>
        <w:t xml:space="preserve">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 </w:t>
      </w:r>
      <w:r>
        <w:br/>
      </w:r>
      <w:r>
        <w:rPr>
          <w:b w:val="false"/>
          <w:i w:val="false"/>
          <w:color w:val="000000"/>
          <w:sz w:val="20"/>
        </w:rP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Арнайы білім беру ұйымдарының басшысы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 Қажетті есепті дайындауды және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(ерлі-зайыптылық) және отбасы туралы»</w:t>
      </w:r>
      <w:r>
        <w:rPr>
          <w:b w:val="false"/>
          <w:i w:val="false"/>
          <w:color w:val="000000"/>
          <w:sz w:val="20"/>
        </w:rPr>
        <w:t>, </w:t>
      </w:r>
      <w:r>
        <w:rPr>
          <w:b w:val="false"/>
          <w:i w:val="false"/>
          <w:color w:val="000000"/>
          <w:sz w:val="20"/>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r>
        <w:br/>
      </w:r>
      <w:r>
        <w:rPr>
          <w:b w:val="false"/>
          <w:i w:val="false"/>
          <w:color w:val="000000"/>
          <w:sz w:val="20"/>
        </w:rP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Дефектолог-мұғалім (сурдопедагог, олигофренопедагог,</w:t>
      </w:r>
      <w:r>
        <w:br/>
      </w:r>
      <w:r>
        <w:rPr>
          <w:b/>
          <w:i w:val="false"/>
          <w:color w:val="000000"/>
        </w:rPr>
        <w:t>
тифлопедагог)</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 </w:t>
      </w:r>
      <w:r>
        <w:br/>
      </w:r>
      <w:r>
        <w:rPr>
          <w:b w:val="false"/>
          <w:i w:val="false"/>
          <w:color w:val="000000"/>
          <w:sz w:val="20"/>
        </w:rPr>
        <w:t>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«Бала құқықтары туралы конвенция»</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мүгедек балаларды қорғау»</w:t>
      </w:r>
      <w:r>
        <w:rPr>
          <w:b w:val="false"/>
          <w:i w:val="false"/>
          <w:color w:val="000000"/>
          <w:sz w:val="20"/>
        </w:rPr>
        <w:t xml:space="preserve">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 </w:t>
      </w:r>
      <w:r>
        <w:br/>
      </w:r>
      <w:r>
        <w:rPr>
          <w:b w:val="false"/>
          <w:i w:val="false"/>
          <w:color w:val="000000"/>
          <w:sz w:val="20"/>
        </w:rPr>
        <w:t xml:space="preserve">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 </w:t>
      </w:r>
      <w:r>
        <w:br/>
      </w:r>
      <w:r>
        <w:rPr>
          <w:b w:val="false"/>
          <w:i w:val="false"/>
          <w:color w:val="000000"/>
          <w:sz w:val="20"/>
        </w:rPr>
        <w:t xml:space="preserve">
      Тиісті санатты алу үшін міндеттерін анықтай отырып қойылатын біліктілік талаптар: </w:t>
      </w:r>
      <w:r>
        <w:br/>
      </w:r>
      <w:r>
        <w:rPr>
          <w:b w:val="false"/>
          <w:i w:val="false"/>
          <w:color w:val="000000"/>
          <w:sz w:val="20"/>
        </w:rPr>
        <w:t>
      біліктілігі жоғары деңгейлі екінші санатты маман:</w:t>
      </w:r>
      <w:r>
        <w:br/>
      </w:r>
      <w:r>
        <w:rPr>
          <w:b w:val="false"/>
          <w:i w:val="false"/>
          <w:color w:val="000000"/>
          <w:sz w:val="20"/>
        </w:rPr>
        <w:t xml:space="preserve">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 </w:t>
      </w:r>
      <w:r>
        <w:br/>
      </w:r>
      <w:r>
        <w:rPr>
          <w:b w:val="false"/>
          <w:i w:val="false"/>
          <w:color w:val="000000"/>
          <w:sz w:val="20"/>
        </w:rPr>
        <w:t xml:space="preserve">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 </w:t>
      </w:r>
      <w:r>
        <w:br/>
      </w:r>
      <w:r>
        <w:rPr>
          <w:b w:val="false"/>
          <w:i w:val="false"/>
          <w:color w:val="000000"/>
          <w:sz w:val="20"/>
        </w:rP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r>
        <w:br/>
      </w:r>
      <w:r>
        <w:rPr>
          <w:b w:val="false"/>
          <w:i w:val="false"/>
          <w:color w:val="000000"/>
          <w:sz w:val="20"/>
        </w:rPr>
        <w:t>
      Біліктілікке қойылатын талаптар:</w:t>
      </w:r>
      <w:r>
        <w:br/>
      </w:r>
      <w:r>
        <w:rPr>
          <w:b w:val="false"/>
          <w:i w:val="false"/>
          <w:color w:val="000000"/>
          <w:sz w:val="20"/>
        </w:rPr>
        <w:t xml:space="preserve">
      «Дефектология» мамандығы бойынша жоғары педагогикалық білімі және мұғалім-дефектолог лауазымында жұмыс өтілі кемінде 4 жыл. </w:t>
      </w:r>
      <w:r>
        <w:br/>
      </w:r>
      <w:r>
        <w:rPr>
          <w:b w:val="false"/>
          <w:i w:val="false"/>
          <w:color w:val="000000"/>
          <w:sz w:val="20"/>
        </w:rPr>
        <w:t>
      біліктілігі жоғары деңгейлі жоғары санатты маман:</w:t>
      </w:r>
      <w:r>
        <w:br/>
      </w:r>
      <w:r>
        <w:rPr>
          <w:b w:val="false"/>
          <w:i w:val="false"/>
          <w:color w:val="000000"/>
          <w:sz w:val="20"/>
        </w:rP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r>
        <w:br/>
      </w:r>
      <w:r>
        <w:rPr>
          <w:b w:val="false"/>
          <w:i w:val="false"/>
          <w:color w:val="000000"/>
          <w:sz w:val="20"/>
        </w:rP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Логопед-мұғалім</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«Бала құқықтары туралы конвенция»</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xml:space="preserve">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деңгейлі санаты жоқ маман: «Дефектология», «Логопедия» мамандығы бойынша жоғары педагогикалық білімі.</w:t>
      </w:r>
      <w:r>
        <w:br/>
      </w:r>
      <w:r>
        <w:rPr>
          <w:b w:val="false"/>
          <w:i w:val="false"/>
          <w:color w:val="000000"/>
          <w:sz w:val="20"/>
        </w:rPr>
        <w:t xml:space="preserve">
      Тиісті санаттарды алу үшін міндеттерді анықтай отырып біліктілікке қойылатын талаптар: </w:t>
      </w:r>
      <w:r>
        <w:br/>
      </w:r>
      <w:r>
        <w:rPr>
          <w:b w:val="false"/>
          <w:i w:val="false"/>
          <w:color w:val="000000"/>
          <w:sz w:val="20"/>
        </w:rPr>
        <w:t>
      біліктілігі жоғары деңгейлі екінші санатты маман: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br/>
      </w:r>
      <w:r>
        <w:rPr>
          <w:b w:val="false"/>
          <w:i w:val="false"/>
          <w:color w:val="000000"/>
          <w:sz w:val="20"/>
        </w:rPr>
        <w:t>
      Біліктілікке қойылатын талаптар:</w:t>
      </w:r>
      <w:r>
        <w:br/>
      </w:r>
      <w:r>
        <w:rPr>
          <w:b w:val="false"/>
          <w:i w:val="false"/>
          <w:color w:val="000000"/>
          <w:sz w:val="20"/>
        </w:rPr>
        <w:t xml:space="preserve">
      «Дефектология», «Логопедия» мамандығы бойынша жоғары педагогикалық білімі, логопед-мұғалім лауазымындағы жұмыс өтілі кемінде 3 жыл. </w:t>
      </w:r>
      <w:r>
        <w:br/>
      </w:r>
      <w:r>
        <w:rPr>
          <w:b w:val="false"/>
          <w:i w:val="false"/>
          <w:color w:val="000000"/>
          <w:sz w:val="20"/>
        </w:rPr>
        <w:t>
      біліктілігі жоғары деңгейлі бірінші санатты маман:</w:t>
      </w:r>
      <w:r>
        <w:br/>
      </w:r>
      <w:r>
        <w:rPr>
          <w:b w:val="false"/>
          <w:i w:val="false"/>
          <w:color w:val="000000"/>
          <w:sz w:val="20"/>
        </w:rPr>
        <w:t xml:space="preserve">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 </w:t>
      </w:r>
      <w:r>
        <w:br/>
      </w:r>
      <w:r>
        <w:rPr>
          <w:b w:val="false"/>
          <w:i w:val="false"/>
          <w:color w:val="000000"/>
          <w:sz w:val="20"/>
        </w:rPr>
        <w:t>
      Біліктілікке қойылатын талаптар:</w:t>
      </w:r>
      <w:r>
        <w:br/>
      </w:r>
      <w:r>
        <w:rPr>
          <w:b w:val="false"/>
          <w:i w:val="false"/>
          <w:color w:val="000000"/>
          <w:sz w:val="20"/>
        </w:rPr>
        <w:t xml:space="preserve">
      «Дефектология», «Логопедия» мамандығы бойынша жоғары педагогикалық білімі және логопед-мұғалім лауазымындағы жұмыс өтілі кемінде 5 жыл. </w:t>
      </w:r>
      <w:r>
        <w:br/>
      </w:r>
      <w:r>
        <w:rPr>
          <w:b w:val="false"/>
          <w:i w:val="false"/>
          <w:color w:val="000000"/>
          <w:sz w:val="20"/>
        </w:rPr>
        <w:t>
      біліктілігі жоғары деңгейлі жоғары санатты маман:</w:t>
      </w:r>
      <w:r>
        <w:br/>
      </w:r>
      <w:r>
        <w:rPr>
          <w:b w:val="false"/>
          <w:i w:val="false"/>
          <w:color w:val="000000"/>
          <w:sz w:val="20"/>
        </w:rP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r>
        <w:br/>
      </w:r>
      <w:r>
        <w:rPr>
          <w:b w:val="false"/>
          <w:i w:val="false"/>
          <w:color w:val="000000"/>
          <w:sz w:val="20"/>
        </w:rP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Логопед</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«Бала құқықтары туралы конвенция»</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xml:space="preserve">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r>
        <w:br/>
      </w:r>
      <w:r>
        <w:rPr>
          <w:b w:val="false"/>
          <w:i w:val="false"/>
          <w:color w:val="000000"/>
          <w:sz w:val="20"/>
        </w:rPr>
        <w:t xml:space="preserve">
      Біліктілікке қойылатын талаптар: </w:t>
      </w:r>
      <w:r>
        <w:br/>
      </w:r>
      <w:r>
        <w:rPr>
          <w:b w:val="false"/>
          <w:i w:val="false"/>
          <w:color w:val="000000"/>
          <w:sz w:val="20"/>
        </w:rPr>
        <w:t xml:space="preserve">
      біліктілігі жоғары деңгейлі санаты жоқ маман: «Дефектология» «Логопедия» мамандығы бойынша жоғары педагогикалық білімі. </w:t>
      </w:r>
      <w:r>
        <w:br/>
      </w:r>
      <w:r>
        <w:rPr>
          <w:b w:val="false"/>
          <w:i w:val="false"/>
          <w:color w:val="000000"/>
          <w:sz w:val="20"/>
        </w:rPr>
        <w:t xml:space="preserve">
      Тиісті санатты алу үшін міндеттерді анықтай отырып қойылатын біліктілік талаптар: </w:t>
      </w:r>
      <w:r>
        <w:br/>
      </w:r>
      <w:r>
        <w:rPr>
          <w:b w:val="false"/>
          <w:i w:val="false"/>
          <w:color w:val="000000"/>
          <w:sz w:val="20"/>
        </w:rPr>
        <w:t>
      біліктілігі жоғары деңгейлі екінші санатты маман:</w:t>
      </w:r>
      <w:r>
        <w:br/>
      </w:r>
      <w:r>
        <w:rPr>
          <w:b w:val="false"/>
          <w:i w:val="false"/>
          <w:color w:val="000000"/>
          <w:sz w:val="20"/>
        </w:rP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br/>
      </w:r>
      <w:r>
        <w:rPr>
          <w:b w:val="false"/>
          <w:i w:val="false"/>
          <w:color w:val="000000"/>
          <w:sz w:val="20"/>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r>
        <w:br/>
      </w:r>
      <w:r>
        <w:rPr>
          <w:b w:val="false"/>
          <w:i w:val="false"/>
          <w:color w:val="000000"/>
          <w:sz w:val="20"/>
        </w:rPr>
        <w:t xml:space="preserve">
      біліктілігі жоғары деңгейлі бірінші санатты маман: </w:t>
      </w:r>
      <w:r>
        <w:br/>
      </w:r>
      <w:r>
        <w:rPr>
          <w:b w:val="false"/>
          <w:i w:val="false"/>
          <w:color w:val="000000"/>
          <w:sz w:val="20"/>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r>
        <w:br/>
      </w:r>
      <w:r>
        <w:rPr>
          <w:b w:val="false"/>
          <w:i w:val="false"/>
          <w:color w:val="000000"/>
          <w:sz w:val="20"/>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r>
        <w:br/>
      </w:r>
      <w:r>
        <w:rPr>
          <w:b w:val="false"/>
          <w:i w:val="false"/>
          <w:color w:val="000000"/>
          <w:sz w:val="20"/>
        </w:rPr>
        <w:t>
      біліктілігі жоғары деңгейлі жоғары санатты маман:</w:t>
      </w:r>
      <w:r>
        <w:br/>
      </w:r>
      <w:r>
        <w:rPr>
          <w:b w:val="false"/>
          <w:i w:val="false"/>
          <w:color w:val="000000"/>
          <w:sz w:val="20"/>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r>
        <w:br/>
      </w:r>
      <w:r>
        <w:rPr>
          <w:b w:val="false"/>
          <w:i w:val="false"/>
          <w:color w:val="000000"/>
          <w:sz w:val="20"/>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Арнайы білім беру ұйымдарының мұғалімдері, жалпы білім беретін</w:t>
      </w:r>
      <w:r>
        <w:br/>
      </w:r>
      <w:r>
        <w:rPr>
          <w:b/>
          <w:i w:val="false"/>
          <w:color w:val="000000"/>
        </w:rPr>
        <w:t>
мектептердегі арнайы сыныптардың мұғалімдері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xml:space="preserve"> және Қазақстан Республикасының Еңбек </w:t>
      </w:r>
      <w:r>
        <w:rPr>
          <w:b w:val="false"/>
          <w:i w:val="false"/>
          <w:color w:val="000000"/>
          <w:sz w:val="20"/>
        </w:rPr>
        <w:t>кодексі</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баланың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«Неке (ерлі-зайыптылық) және отбасы туралы»</w:t>
      </w:r>
      <w:r>
        <w:rPr>
          <w:b w:val="false"/>
          <w:i w:val="false"/>
          <w:color w:val="000000"/>
          <w:sz w:val="20"/>
        </w:rPr>
        <w:t>, </w:t>
      </w:r>
      <w:r>
        <w:rPr>
          <w:b w:val="false"/>
          <w:i w:val="false"/>
          <w:color w:val="000000"/>
          <w:sz w:val="20"/>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b w:val="false"/>
          <w:i w:val="false"/>
          <w:color w:val="000000"/>
          <w:sz w:val="20"/>
        </w:rPr>
        <w:t>, «Арнаулы әлеуметтік қызметтер туралы», </w:t>
      </w:r>
      <w:r>
        <w:rPr>
          <w:b w:val="false"/>
          <w:i w:val="false"/>
          <w:color w:val="000000"/>
          <w:sz w:val="20"/>
        </w:rPr>
        <w:t>«Кемтар балаларды әлеуметтiк және медициналық-педагогикалық түзеу арқылы қолдау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r>
        <w:br/>
      </w:r>
      <w:r>
        <w:rPr>
          <w:b w:val="false"/>
          <w:i w:val="false"/>
          <w:color w:val="000000"/>
          <w:sz w:val="20"/>
        </w:rPr>
        <w:t xml:space="preserve">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 </w:t>
      </w:r>
      <w:r>
        <w:br/>
      </w:r>
      <w:r>
        <w:rPr>
          <w:b w:val="false"/>
          <w:i w:val="false"/>
          <w:color w:val="000000"/>
          <w:sz w:val="20"/>
        </w:rPr>
        <w:t xml:space="preserve">
      Тиісті санатты алу үшін міндеттерді анықтай отырып қойылатын біліктілік талаптары: </w:t>
      </w:r>
      <w:r>
        <w:br/>
      </w:r>
      <w:r>
        <w:rPr>
          <w:b w:val="false"/>
          <w:i w:val="false"/>
          <w:color w:val="000000"/>
          <w:sz w:val="20"/>
        </w:rPr>
        <w:t>
      біліктілігі жоғары деңгейлі екінші санатты маман:</w:t>
      </w:r>
      <w:r>
        <w:br/>
      </w:r>
      <w:r>
        <w:rPr>
          <w:b w:val="false"/>
          <w:i w:val="false"/>
          <w:color w:val="000000"/>
          <w:sz w:val="20"/>
        </w:rPr>
        <w:t xml:space="preserve">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 </w:t>
      </w:r>
      <w:r>
        <w:br/>
      </w:r>
      <w:r>
        <w:rPr>
          <w:b w:val="false"/>
          <w:i w:val="false"/>
          <w:color w:val="000000"/>
          <w:sz w:val="20"/>
        </w:rPr>
        <w:t>
      Біліктілікке қойылатын талаптар: «Дефектология» мамандығы бойынша жоғары білімі және мұғалім лауазымындағы жұмыс өтілі кемінде 3 жыл.</w:t>
      </w:r>
      <w:r>
        <w:br/>
      </w:r>
      <w:r>
        <w:rPr>
          <w:b w:val="false"/>
          <w:i w:val="false"/>
          <w:color w:val="000000"/>
          <w:sz w:val="20"/>
        </w:rPr>
        <w:t xml:space="preserve">
      біліктілігі жоғары деңгейлі бірінші санатты маман: </w:t>
      </w:r>
      <w:r>
        <w:br/>
      </w:r>
      <w:r>
        <w:rPr>
          <w:b w:val="false"/>
          <w:i w:val="false"/>
          <w:color w:val="000000"/>
          <w:sz w:val="20"/>
        </w:rPr>
        <w:t xml:space="preserve">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 </w:t>
      </w:r>
      <w:r>
        <w:br/>
      </w:r>
      <w:r>
        <w:rPr>
          <w:b w:val="false"/>
          <w:i w:val="false"/>
          <w:color w:val="000000"/>
          <w:sz w:val="20"/>
        </w:rPr>
        <w:t xml:space="preserve">
      Біліктілікке қойылатын талаптар: «Дефектология» мамандығы бойынша жоғары білімі және мұғалім лауазымында жұмыс өтілі кемінде 4 жыл. </w:t>
      </w:r>
      <w:r>
        <w:br/>
      </w:r>
      <w:r>
        <w:rPr>
          <w:b w:val="false"/>
          <w:i w:val="false"/>
          <w:color w:val="000000"/>
          <w:sz w:val="20"/>
        </w:rPr>
        <w:t>
      біліктілігі жоғары деңгейлі жоғары санатты маман:</w:t>
      </w:r>
      <w:r>
        <w:br/>
      </w:r>
      <w:r>
        <w:rPr>
          <w:b w:val="false"/>
          <w:i w:val="false"/>
          <w:color w:val="000000"/>
          <w:sz w:val="20"/>
        </w:rPr>
        <w:t xml:space="preserve">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 </w:t>
      </w:r>
      <w:r>
        <w:br/>
      </w:r>
      <w:r>
        <w:rPr>
          <w:b w:val="false"/>
          <w:i w:val="false"/>
          <w:color w:val="000000"/>
          <w:sz w:val="20"/>
        </w:rP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Қосымша бiлiм беру</w:t>
      </w:r>
    </w:p>
    <w:p>
      <w:pPr>
        <w:spacing w:after="0"/>
        <w:ind w:left="0"/>
        <w:jc w:val="left"/>
      </w:pPr>
      <w:r>
        <w:rPr>
          <w:b w:val="false"/>
          <w:i w:val="false"/>
          <w:color w:val="000000"/>
          <w:sz w:val="20"/>
        </w:rPr>
        <w:t>
</w:t>
      </w:r>
    </w:p>
    <w:p>
      <w:pPr>
        <w:spacing w:after="0"/>
        <w:ind w:left="0"/>
        <w:jc w:val="left"/>
      </w:pPr>
      <w:r>
        <w:rPr>
          <w:b/>
          <w:i w:val="false"/>
          <w:color w:val="000000"/>
        </w:rPr>
        <w:t xml:space="preserve"> 
Балаларға арналған қосымша бiлiм беру ұйымының директоры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 </w:t>
      </w:r>
      <w:r>
        <w:br/>
      </w:r>
      <w:r>
        <w:rPr>
          <w:b w:val="false"/>
          <w:i w:val="false"/>
          <w:color w:val="000000"/>
          <w:sz w:val="20"/>
        </w:rPr>
        <w:t xml:space="preserve">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 </w:t>
      </w:r>
      <w:r>
        <w:br/>
      </w:r>
      <w:r>
        <w:rPr>
          <w:b w:val="false"/>
          <w:i w:val="false"/>
          <w:color w:val="000000"/>
          <w:sz w:val="20"/>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r>
        <w:br/>
      </w:r>
      <w:r>
        <w:rPr>
          <w:b w:val="false"/>
          <w:i w:val="false"/>
          <w:color w:val="000000"/>
          <w:sz w:val="20"/>
        </w:rP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r>
        <w:br/>
      </w:r>
      <w:r>
        <w:rPr>
          <w:b w:val="false"/>
          <w:i w:val="false"/>
          <w:color w:val="000000"/>
          <w:sz w:val="20"/>
        </w:rP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r>
        <w:br/>
      </w:r>
      <w:r>
        <w:rPr>
          <w:b w:val="false"/>
          <w:i w:val="false"/>
          <w:color w:val="000000"/>
          <w:sz w:val="20"/>
        </w:rPr>
        <w:t>
      Бiлуге міндетті: Қазақстан Республикасының </w:t>
      </w:r>
      <w:r>
        <w:rPr>
          <w:b w:val="false"/>
          <w:i w:val="false"/>
          <w:color w:val="000000"/>
          <w:sz w:val="20"/>
        </w:rPr>
        <w:t>Конституциясы</w:t>
      </w:r>
      <w:r>
        <w:rPr>
          <w:b w:val="false"/>
          <w:i w:val="false"/>
          <w:color w:val="000000"/>
          <w:sz w:val="20"/>
        </w:rPr>
        <w:t xml:space="preserve"> және Қазақстан Республикасының Еңбек </w:t>
      </w:r>
      <w:r>
        <w:rPr>
          <w:b w:val="false"/>
          <w:i w:val="false"/>
          <w:color w:val="000000"/>
          <w:sz w:val="20"/>
        </w:rPr>
        <w:t>кодексі</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r>
        <w:br/>
      </w:r>
      <w:r>
        <w:rPr>
          <w:b w:val="false"/>
          <w:i w:val="false"/>
          <w:color w:val="000000"/>
          <w:sz w:val="20"/>
        </w:rP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Балаларға арналған қосымша бiлiм беру ұйымы</w:t>
      </w:r>
      <w:r>
        <w:br/>
      </w:r>
      <w:r>
        <w:rPr>
          <w:b/>
          <w:i w:val="false"/>
          <w:color w:val="000000"/>
        </w:rPr>
        <w:t>
директорының орынбасары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 </w:t>
      </w:r>
      <w:r>
        <w:br/>
      </w:r>
      <w:r>
        <w:rPr>
          <w:b w:val="false"/>
          <w:i w:val="false"/>
          <w:color w:val="000000"/>
          <w:sz w:val="20"/>
        </w:rPr>
        <w:t>
      Емтихандарды, конкурстарды, жарыстарды дайындау және өткізу бойынша жұмыстарды ұйымдастырады.</w:t>
      </w:r>
      <w:r>
        <w:br/>
      </w:r>
      <w:r>
        <w:rPr>
          <w:b w:val="false"/>
          <w:i w:val="false"/>
          <w:color w:val="000000"/>
          <w:sz w:val="20"/>
        </w:rPr>
        <w:t xml:space="preserve">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 </w:t>
      </w:r>
      <w:r>
        <w:br/>
      </w:r>
      <w:r>
        <w:rPr>
          <w:b w:val="false"/>
          <w:i w:val="false"/>
          <w:color w:val="000000"/>
          <w:sz w:val="20"/>
        </w:rPr>
        <w:t>
      Білім беру процесін жетілдіру бойынша ұсынысты енгізеді.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r>
        <w:br/>
      </w:r>
      <w:r>
        <w:rPr>
          <w:b w:val="false"/>
          <w:i w:val="false"/>
          <w:color w:val="000000"/>
          <w:sz w:val="20"/>
        </w:rP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xml:space="preserve"> және Қазақстан Республикасының Еңбек </w:t>
      </w:r>
      <w:r>
        <w:rPr>
          <w:b w:val="false"/>
          <w:i w:val="false"/>
          <w:color w:val="000000"/>
          <w:sz w:val="20"/>
        </w:rPr>
        <w:t>кодексі</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Республикасының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жемқорлықпен күрес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r>
        <w:br/>
      </w:r>
      <w:r>
        <w:rPr>
          <w:b w:val="false"/>
          <w:i w:val="false"/>
          <w:color w:val="000000"/>
          <w:sz w:val="20"/>
        </w:rP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Қосымша білім беру педагогы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 </w:t>
      </w:r>
      <w:r>
        <w:br/>
      </w:r>
      <w:r>
        <w:rPr>
          <w:b w:val="false"/>
          <w:i w:val="false"/>
          <w:color w:val="000000"/>
          <w:sz w:val="20"/>
        </w:rPr>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r>
        <w:br/>
      </w:r>
      <w:r>
        <w:rPr>
          <w:b w:val="false"/>
          <w:i w:val="false"/>
          <w:color w:val="000000"/>
          <w:sz w:val="20"/>
        </w:rPr>
        <w:t>
      Бiлуге міндетті: Қазақстан Республикасының </w:t>
      </w:r>
      <w:r>
        <w:rPr>
          <w:b w:val="false"/>
          <w:i w:val="false"/>
          <w:color w:val="000000"/>
          <w:sz w:val="20"/>
        </w:rPr>
        <w:t>Конституциясын</w:t>
      </w:r>
      <w:r>
        <w:rPr>
          <w:b w:val="false"/>
          <w:i w:val="false"/>
          <w:color w:val="000000"/>
          <w:sz w:val="20"/>
        </w:rPr>
        <w:t xml:space="preserve"> мен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Республикасының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жемқорлықпен күрес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r>
        <w:br/>
      </w:r>
      <w:r>
        <w:rPr>
          <w:b w:val="false"/>
          <w:i w:val="false"/>
          <w:color w:val="000000"/>
          <w:sz w:val="20"/>
        </w:rPr>
        <w:t xml:space="preserve">
      Бiлiктiлiкке қойылатын талаптар: </w:t>
      </w:r>
      <w:r>
        <w:br/>
      </w:r>
      <w:r>
        <w:rPr>
          <w:b w:val="false"/>
          <w:i w:val="false"/>
          <w:color w:val="000000"/>
          <w:sz w:val="20"/>
        </w:rP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r>
        <w:br/>
      </w:r>
      <w:r>
        <w:rPr>
          <w:b w:val="false"/>
          <w:i w:val="false"/>
          <w:color w:val="000000"/>
          <w:sz w:val="20"/>
        </w:rP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r>
        <w:br/>
      </w:r>
      <w:r>
        <w:rPr>
          <w:b w:val="false"/>
          <w:i w:val="false"/>
          <w:color w:val="000000"/>
          <w:sz w:val="20"/>
        </w:rPr>
        <w:t xml:space="preserve">
      Тиісті санатты алу үшін міндеттерді анықтай отырып қойылатын біліктілік талаптары: </w:t>
      </w:r>
      <w:r>
        <w:br/>
      </w:r>
      <w:r>
        <w:rPr>
          <w:b w:val="false"/>
          <w:i w:val="false"/>
          <w:color w:val="000000"/>
          <w:sz w:val="20"/>
        </w:rPr>
        <w:t xml:space="preserve">
      біліктілігі жоғары деңгейлі екiншi санатты маман: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 </w:t>
      </w:r>
      <w:r>
        <w:br/>
      </w:r>
      <w:r>
        <w:rPr>
          <w:b w:val="false"/>
          <w:i w:val="false"/>
          <w:color w:val="000000"/>
          <w:sz w:val="20"/>
        </w:rP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r>
        <w:br/>
      </w:r>
      <w:r>
        <w:rPr>
          <w:b w:val="false"/>
          <w:i w:val="false"/>
          <w:color w:val="000000"/>
          <w:sz w:val="20"/>
        </w:rPr>
        <w:t>
      біліктілігі жоғары деңгейлі бiрiншi санатты маман: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r>
        <w:br/>
      </w:r>
      <w:r>
        <w:rPr>
          <w:b w:val="false"/>
          <w:i w:val="false"/>
          <w:color w:val="000000"/>
          <w:sz w:val="20"/>
        </w:rPr>
        <w:t xml:space="preserve">
      Бiлiктiлiкке қойылатын талаптар: тиісті бейіні мен балалар бірлестігі бойынша жоғары педагогикалық бiлiмі және педагогикалық жұмыс өтілі кемінде 4 жыл. </w:t>
      </w:r>
      <w:r>
        <w:br/>
      </w:r>
      <w:r>
        <w:rPr>
          <w:b w:val="false"/>
          <w:i w:val="false"/>
          <w:color w:val="000000"/>
          <w:sz w:val="20"/>
        </w:rPr>
        <w:t>
      біліктілігі жоғары деңгейлі жоғары санатты маман: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r>
        <w:br/>
      </w:r>
      <w:r>
        <w:rPr>
          <w:b w:val="false"/>
          <w:i w:val="false"/>
          <w:color w:val="000000"/>
          <w:sz w:val="20"/>
        </w:rP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r>
        <w:br/>
      </w:r>
      <w:r>
        <w:rPr>
          <w:b w:val="false"/>
          <w:i w:val="false"/>
          <w:color w:val="000000"/>
          <w:sz w:val="20"/>
        </w:rPr>
        <w:t xml:space="preserve">
      біліктілігі орта деңгейлі екiншi санатты маман: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 </w:t>
      </w:r>
      <w:r>
        <w:br/>
      </w:r>
      <w:r>
        <w:rPr>
          <w:b w:val="false"/>
          <w:i w:val="false"/>
          <w:color w:val="000000"/>
          <w:sz w:val="20"/>
        </w:rP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r>
        <w:br/>
      </w:r>
      <w:r>
        <w:rPr>
          <w:b w:val="false"/>
          <w:i w:val="false"/>
          <w:color w:val="000000"/>
          <w:sz w:val="20"/>
        </w:rPr>
        <w:t xml:space="preserve">
      біліктілігі орта деңгейлі бірінші санатты маман: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 </w:t>
      </w:r>
      <w:r>
        <w:br/>
      </w:r>
      <w:r>
        <w:rPr>
          <w:b w:val="false"/>
          <w:i w:val="false"/>
          <w:color w:val="000000"/>
          <w:sz w:val="20"/>
        </w:rP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r>
        <w:br/>
      </w:r>
      <w:r>
        <w:rPr>
          <w:b w:val="false"/>
          <w:i w:val="false"/>
          <w:color w:val="000000"/>
          <w:sz w:val="20"/>
        </w:rPr>
        <w:t>
      біліктілігі орта деңгейлі жоғары санатты маман: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r>
        <w:br/>
      </w:r>
      <w:r>
        <w:rPr>
          <w:b w:val="false"/>
          <w:i w:val="false"/>
          <w:color w:val="000000"/>
          <w:sz w:val="20"/>
        </w:rP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pPr>
        <w:spacing w:after="0"/>
        <w:ind w:left="0"/>
        <w:jc w:val="left"/>
      </w:pPr>
      <w:r>
        <w:rPr>
          <w:b w:val="false"/>
          <w:i w:val="false"/>
          <w:color w:val="000000"/>
          <w:sz w:val="20"/>
        </w:rPr>
        <w:t>
</w:t>
      </w:r>
    </w:p>
    <w:p>
      <w:pPr>
        <w:spacing w:after="0"/>
        <w:ind w:left="0"/>
        <w:jc w:val="left"/>
      </w:pPr>
      <w:r>
        <w:rPr>
          <w:b/>
          <w:i w:val="false"/>
          <w:color w:val="000000"/>
        </w:rPr>
        <w:t xml:space="preserve"> 
Ұйымдастырушы педагог</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r>
        <w:br/>
      </w:r>
      <w:r>
        <w:rPr>
          <w:b w:val="false"/>
          <w:i w:val="false"/>
          <w:color w:val="000000"/>
          <w:sz w:val="20"/>
        </w:rP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мен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r>
        <w:br/>
      </w:r>
      <w:r>
        <w:rPr>
          <w:b w:val="false"/>
          <w:i w:val="false"/>
          <w:color w:val="000000"/>
          <w:sz w:val="20"/>
        </w:rPr>
        <w:t xml:space="preserve">
      Біліктілікке қойылатын талаптар: </w:t>
      </w:r>
      <w:r>
        <w:br/>
      </w:r>
      <w:r>
        <w:rPr>
          <w:b w:val="false"/>
          <w:i w:val="false"/>
          <w:color w:val="000000"/>
          <w:sz w:val="20"/>
        </w:rPr>
        <w:t>
      біліктілігі жоғары деңгейлі санатсыз маман: жоғары педагогикалық білімі немесе бейіні бойынша жоғары кәсіптік білімі.</w:t>
      </w:r>
      <w:r>
        <w:br/>
      </w:r>
      <w:r>
        <w:rPr>
          <w:b w:val="false"/>
          <w:i w:val="false"/>
          <w:color w:val="000000"/>
          <w:sz w:val="20"/>
        </w:rPr>
        <w:t>
      біліктілігі жоғары деңгейлі екінші санатты маман:</w:t>
      </w:r>
      <w:r>
        <w:br/>
      </w:r>
      <w:r>
        <w:rPr>
          <w:b w:val="false"/>
          <w:i w:val="false"/>
          <w:color w:val="000000"/>
          <w:sz w:val="20"/>
        </w:rPr>
        <w:t xml:space="preserve">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br/>
      </w:r>
      <w:r>
        <w:rPr>
          <w:b w:val="false"/>
          <w:i w:val="false"/>
          <w:color w:val="000000"/>
          <w:sz w:val="20"/>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r>
        <w:br/>
      </w:r>
      <w:r>
        <w:rPr>
          <w:b w:val="false"/>
          <w:i w:val="false"/>
          <w:color w:val="000000"/>
          <w:sz w:val="20"/>
        </w:rPr>
        <w:t>
      біліктілігі жоғары деңгейлі бірінші санатты маман:</w:t>
      </w:r>
      <w:r>
        <w:br/>
      </w:r>
      <w:r>
        <w:rPr>
          <w:b w:val="false"/>
          <w:i w:val="false"/>
          <w:color w:val="000000"/>
          <w:sz w:val="20"/>
        </w:rPr>
        <w:t xml:space="preserve">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 </w:t>
      </w:r>
      <w:r>
        <w:br/>
      </w:r>
      <w:r>
        <w:rPr>
          <w:b w:val="false"/>
          <w:i w:val="false"/>
          <w:color w:val="000000"/>
          <w:sz w:val="20"/>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r>
        <w:br/>
      </w:r>
      <w:r>
        <w:rPr>
          <w:b w:val="false"/>
          <w:i w:val="false"/>
          <w:color w:val="000000"/>
          <w:sz w:val="20"/>
        </w:rPr>
        <w:t>
      біліктілігі жоғары деңгейлі жоғары санатты маман:</w:t>
      </w:r>
      <w:r>
        <w:br/>
      </w:r>
      <w:r>
        <w:rPr>
          <w:b w:val="false"/>
          <w:i w:val="false"/>
          <w:color w:val="000000"/>
          <w:sz w:val="20"/>
        </w:rPr>
        <w:t xml:space="preserve">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 </w:t>
      </w:r>
      <w:r>
        <w:br/>
      </w:r>
      <w:r>
        <w:rPr>
          <w:b w:val="false"/>
          <w:i w:val="false"/>
          <w:color w:val="000000"/>
          <w:sz w:val="20"/>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r>
        <w:br/>
      </w:r>
      <w:r>
        <w:rPr>
          <w:b w:val="false"/>
          <w:i w:val="false"/>
          <w:color w:val="000000"/>
          <w:sz w:val="20"/>
        </w:rPr>
        <w:t>
      біліктілігі орта деңгейлі санаты жоқ маман:</w:t>
      </w:r>
      <w:r>
        <w:br/>
      </w:r>
      <w:r>
        <w:rPr>
          <w:b w:val="false"/>
          <w:i w:val="false"/>
          <w:color w:val="000000"/>
          <w:sz w:val="20"/>
        </w:rPr>
        <w:t xml:space="preserve">
      жұмыс өтілісіз педагогикалық бейінінің техникалық және кәсіптік білімі. </w:t>
      </w:r>
      <w:r>
        <w:br/>
      </w:r>
      <w:r>
        <w:rPr>
          <w:b w:val="false"/>
          <w:i w:val="false"/>
          <w:color w:val="000000"/>
          <w:sz w:val="20"/>
        </w:rPr>
        <w:t>
      біліктілігі орта деңгейлі екінші санатты маман:</w:t>
      </w:r>
      <w:r>
        <w:br/>
      </w:r>
      <w:r>
        <w:rPr>
          <w:b w:val="false"/>
          <w:i w:val="false"/>
          <w:color w:val="000000"/>
          <w:sz w:val="20"/>
        </w:rPr>
        <w:t xml:space="preserve">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br/>
      </w:r>
      <w:r>
        <w:rPr>
          <w:b w:val="false"/>
          <w:i w:val="false"/>
          <w:color w:val="000000"/>
          <w:sz w:val="20"/>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 </w:t>
      </w:r>
      <w:r>
        <w:br/>
      </w:r>
      <w:r>
        <w:rPr>
          <w:b w:val="false"/>
          <w:i w:val="false"/>
          <w:color w:val="000000"/>
          <w:sz w:val="20"/>
        </w:rPr>
        <w:t>
      біліктілігі орта деңгейлі бірінші санатты маман:</w:t>
      </w:r>
      <w:r>
        <w:br/>
      </w:r>
      <w:r>
        <w:rPr>
          <w:b w:val="false"/>
          <w:i w:val="false"/>
          <w:color w:val="000000"/>
          <w:sz w:val="20"/>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r>
        <w:br/>
      </w:r>
      <w:r>
        <w:rPr>
          <w:b w:val="false"/>
          <w:i w:val="false"/>
          <w:color w:val="000000"/>
          <w:sz w:val="20"/>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 </w:t>
      </w:r>
      <w:r>
        <w:br/>
      </w:r>
      <w:r>
        <w:rPr>
          <w:b w:val="false"/>
          <w:i w:val="false"/>
          <w:color w:val="000000"/>
          <w:sz w:val="20"/>
        </w:rPr>
        <w:t>
      біліктілігі орта деңгейлі жоғары санатты маман:</w:t>
      </w:r>
      <w:r>
        <w:br/>
      </w:r>
      <w:r>
        <w:rPr>
          <w:b w:val="false"/>
          <w:i w:val="false"/>
          <w:color w:val="000000"/>
          <w:sz w:val="20"/>
        </w:rPr>
        <w:t xml:space="preserve">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 </w:t>
      </w:r>
      <w:r>
        <w:br/>
      </w:r>
      <w:r>
        <w:rPr>
          <w:b w:val="false"/>
          <w:i w:val="false"/>
          <w:color w:val="000000"/>
          <w:sz w:val="20"/>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Әлеуметтік педагог</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xml:space="preserve"> мен Еңбек </w:t>
      </w:r>
      <w:r>
        <w:rPr>
          <w:b w:val="false"/>
          <w:i w:val="false"/>
          <w:color w:val="000000"/>
          <w:sz w:val="20"/>
        </w:rPr>
        <w:t>кодексін</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«Кәмелетке толмағандар арасындағы құқық бұзушылықтар мен балалардың қараусыз қалуының алдын алу туралы»</w:t>
      </w:r>
      <w:r>
        <w:rPr>
          <w:b w:val="false"/>
          <w:i w:val="false"/>
          <w:color w:val="000000"/>
          <w:sz w:val="20"/>
        </w:rPr>
        <w:t xml:space="preserve">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xml:space="preserve">
      біліктілігі жоғары деңгейдегі санаты жоқ маман: жоғары педагогикалық білімі немесе бейіні бойынша жоғары білімі. </w:t>
      </w:r>
      <w:r>
        <w:br/>
      </w:r>
      <w:r>
        <w:rPr>
          <w:b w:val="false"/>
          <w:i w:val="false"/>
          <w:color w:val="000000"/>
          <w:sz w:val="20"/>
        </w:rPr>
        <w:t xml:space="preserve">
      Тиісті санатты алу үшін міндеттерді анықтай отырып қойылатын біліктілік талаптары: </w:t>
      </w:r>
      <w:r>
        <w:br/>
      </w:r>
      <w:r>
        <w:rPr>
          <w:b w:val="false"/>
          <w:i w:val="false"/>
          <w:color w:val="000000"/>
          <w:sz w:val="20"/>
        </w:rPr>
        <w:t xml:space="preserve">
      біліктілігі жоғары деңгейдегі екінші санатты маман: </w:t>
      </w:r>
      <w:r>
        <w:br/>
      </w:r>
      <w:r>
        <w:rPr>
          <w:b w:val="false"/>
          <w:i w:val="false"/>
          <w:color w:val="000000"/>
          <w:sz w:val="20"/>
        </w:rP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r>
        <w:br/>
      </w:r>
      <w:r>
        <w:rPr>
          <w:b w:val="false"/>
          <w:i w:val="false"/>
          <w:color w:val="000000"/>
          <w:sz w:val="20"/>
        </w:rPr>
        <w:t xml:space="preserve">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 </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r>
        <w:br/>
      </w:r>
      <w:r>
        <w:rPr>
          <w:b w:val="false"/>
          <w:i w:val="false"/>
          <w:color w:val="000000"/>
          <w:sz w:val="20"/>
        </w:rP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r>
        <w:br/>
      </w:r>
      <w:r>
        <w:rPr>
          <w:b w:val="false"/>
          <w:i w:val="false"/>
          <w:color w:val="000000"/>
          <w:sz w:val="20"/>
        </w:rPr>
        <w:t xml:space="preserve">
      біліктілігі жоғары деңгейдегі жоғары санатты маман: </w:t>
      </w:r>
      <w:r>
        <w:br/>
      </w:r>
      <w:r>
        <w:rPr>
          <w:b w:val="false"/>
          <w:i w:val="false"/>
          <w:color w:val="000000"/>
          <w:sz w:val="20"/>
        </w:rPr>
        <w:t xml:space="preserve">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 </w:t>
      </w:r>
      <w:r>
        <w:br/>
      </w:r>
      <w:r>
        <w:rPr>
          <w:b w:val="false"/>
          <w:i w:val="false"/>
          <w:color w:val="000000"/>
          <w:sz w:val="20"/>
        </w:rP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pPr>
        <w:spacing w:after="0"/>
        <w:ind w:left="0"/>
        <w:jc w:val="left"/>
      </w:pPr>
      <w:r>
        <w:rPr>
          <w:b w:val="false"/>
          <w:i w:val="false"/>
          <w:color w:val="000000"/>
          <w:sz w:val="20"/>
        </w:rPr>
        <w:t>
</w:t>
      </w:r>
    </w:p>
    <w:p>
      <w:pPr>
        <w:spacing w:after="0"/>
        <w:ind w:left="0"/>
        <w:jc w:val="left"/>
      </w:pPr>
      <w:r>
        <w:rPr>
          <w:b/>
          <w:i w:val="false"/>
          <w:color w:val="000000"/>
        </w:rPr>
        <w:t xml:space="preserve"> 
Музыка жетекшісі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r>
        <w:br/>
      </w:r>
      <w:r>
        <w:rPr>
          <w:b w:val="false"/>
          <w:i w:val="false"/>
          <w:color w:val="000000"/>
          <w:sz w:val="20"/>
        </w:rPr>
        <w:t xml:space="preserve">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 </w:t>
      </w:r>
      <w:r>
        <w:br/>
      </w:r>
      <w:r>
        <w:rPr>
          <w:b w:val="false"/>
          <w:i w:val="false"/>
          <w:color w:val="000000"/>
          <w:sz w:val="20"/>
        </w:rP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xml:space="preserve"> мен Еңбек </w:t>
      </w:r>
      <w:r>
        <w:rPr>
          <w:b w:val="false"/>
          <w:i w:val="false"/>
          <w:color w:val="000000"/>
          <w:sz w:val="20"/>
        </w:rPr>
        <w:t>кодексі</w:t>
      </w:r>
      <w:r>
        <w:rPr>
          <w:b w:val="false"/>
          <w:i w:val="false"/>
          <w:color w:val="000000"/>
          <w:sz w:val="20"/>
        </w:rPr>
        <w:t>, «Неке (ерлі-зайыптылық) және отбасы туралы» Қазақстан Республикасының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музыкалық білімі.</w:t>
      </w:r>
      <w:r>
        <w:br/>
      </w:r>
      <w:r>
        <w:rPr>
          <w:b w:val="false"/>
          <w:i w:val="false"/>
          <w:color w:val="000000"/>
          <w:sz w:val="20"/>
        </w:rPr>
        <w:t>
      біліктілігі орта деңгейдегі санаты жоқ маман: техникалық және кәсіптік (музыкалық) білім.</w:t>
      </w:r>
      <w:r>
        <w:br/>
      </w:r>
      <w:r>
        <w:rPr>
          <w:b w:val="false"/>
          <w:i w:val="false"/>
          <w:color w:val="000000"/>
          <w:sz w:val="20"/>
        </w:rPr>
        <w:t xml:space="preserve">
      Тиісті санатты алу үшін міндеттерді анықтай отырып қойылатын біліктілік талаптары: </w:t>
      </w:r>
      <w:r>
        <w:br/>
      </w:r>
      <w:r>
        <w:rPr>
          <w:b w:val="false"/>
          <w:i w:val="false"/>
          <w:color w:val="000000"/>
          <w:sz w:val="20"/>
        </w:rPr>
        <w:t>
      біліктілігі жоғары деңгейдегі екінші санатты маман: жоғары музыкалық білімі және музыка жетекшісі лауазымындағы жұмыс өтілі кемінде 3 жыл.</w:t>
      </w:r>
      <w:r>
        <w:br/>
      </w:r>
      <w:r>
        <w:rPr>
          <w:b w:val="false"/>
          <w:i w:val="false"/>
          <w:color w:val="000000"/>
          <w:sz w:val="20"/>
        </w:rPr>
        <w:t xml:space="preserve">
      біліктілігі жоғары деңгейдегі бірінші санатты маман: </w:t>
      </w:r>
      <w:r>
        <w:br/>
      </w:r>
      <w:r>
        <w:rPr>
          <w:b w:val="false"/>
          <w:i w:val="false"/>
          <w:color w:val="000000"/>
          <w:sz w:val="20"/>
        </w:rP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r>
        <w:br/>
      </w:r>
      <w:r>
        <w:rPr>
          <w:b w:val="false"/>
          <w:i w:val="false"/>
          <w:color w:val="000000"/>
          <w:sz w:val="20"/>
        </w:rPr>
        <w:t>
      біліктілікке қойылатын талаптар: жоғары музыкалық білімі және музыка жетекшісі лауазымындағы жұмыс өтілі кемінде 4 жыл.</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r>
        <w:br/>
      </w:r>
      <w:r>
        <w:rPr>
          <w:b w:val="false"/>
          <w:i w:val="false"/>
          <w:color w:val="000000"/>
          <w:sz w:val="20"/>
        </w:rPr>
        <w:t>
      біліктілікке қойылатын талаптар: жоғары музыкалық білімі және музыка жетекшісі лауазымындағы жұмыс өтілі кемінде 5 жыл.</w:t>
      </w:r>
      <w:r>
        <w:br/>
      </w:r>
      <w:r>
        <w:rPr>
          <w:b w:val="false"/>
          <w:i w:val="false"/>
          <w:color w:val="000000"/>
          <w:sz w:val="20"/>
        </w:rPr>
        <w:t>
      біліктілігі орта деңгейдегі екінші санатты маман: музыка жетекшісіне қойылатын жалпы талаптарға жауап беруі тиіс.</w:t>
      </w:r>
      <w:r>
        <w:br/>
      </w:r>
      <w:r>
        <w:rPr>
          <w:b w:val="false"/>
          <w:i w:val="false"/>
          <w:color w:val="000000"/>
          <w:sz w:val="20"/>
        </w:rPr>
        <w:t>
      біліктілікке қойылатын талаптар: техникалық және кәсіптік (музыкалық) білімі және музыка жетекшісі лауазымындағы жұмыс өтілі кемінде 3 жыл.</w:t>
      </w:r>
      <w:r>
        <w:br/>
      </w:r>
      <w:r>
        <w:rPr>
          <w:b w:val="false"/>
          <w:i w:val="false"/>
          <w:color w:val="000000"/>
          <w:sz w:val="20"/>
        </w:rPr>
        <w:t xml:space="preserve">
      біліктілігі орта деңгейдегі бірінші санатты маман: </w:t>
      </w:r>
      <w:r>
        <w:br/>
      </w:r>
      <w:r>
        <w:rPr>
          <w:b w:val="false"/>
          <w:i w:val="false"/>
          <w:color w:val="000000"/>
          <w:sz w:val="20"/>
        </w:rP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r>
        <w:br/>
      </w:r>
      <w:r>
        <w:rPr>
          <w:b w:val="false"/>
          <w:i w:val="false"/>
          <w:color w:val="000000"/>
          <w:sz w:val="20"/>
        </w:rPr>
        <w:t>
      біліктілікке қойылатын талаптар: техникалық және кәсіптік (музыкалық) білімі және музыка жетекшісі лауазымындағы жұмыс өтілі кемінде 4 жыл.</w:t>
      </w:r>
      <w:r>
        <w:br/>
      </w:r>
      <w:r>
        <w:rPr>
          <w:b w:val="false"/>
          <w:i w:val="false"/>
          <w:color w:val="000000"/>
          <w:sz w:val="20"/>
        </w:rPr>
        <w:t>
      біліктілігі орта деңгейдегі жоғары санатты маман:</w:t>
      </w:r>
      <w:r>
        <w:br/>
      </w:r>
      <w:r>
        <w:rPr>
          <w:b w:val="false"/>
          <w:i w:val="false"/>
          <w:color w:val="000000"/>
          <w:sz w:val="20"/>
        </w:rPr>
        <w:t xml:space="preserve">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 </w:t>
      </w:r>
      <w:r>
        <w:br/>
      </w:r>
      <w:r>
        <w:rPr>
          <w:b w:val="false"/>
          <w:i w:val="false"/>
          <w:color w:val="000000"/>
          <w:sz w:val="20"/>
        </w:rPr>
        <w:t>
      біліктілікке қойылатын талаптар: техникалық және кәсіптік (музыкалық) білімі және музыка жетекшісі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Жалпы бөлім меңгерушісі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білімі.</w:t>
      </w:r>
      <w:r>
        <w:br/>
      </w:r>
      <w:r>
        <w:rPr>
          <w:b w:val="false"/>
          <w:i w:val="false"/>
          <w:color w:val="000000"/>
          <w:sz w:val="20"/>
        </w:rPr>
        <w:t>
      біліктілігі орта деңгейдегі санаты жоқ маман: педагогикалық бейіннің техникалық және кәсіптік білімі.</w:t>
      </w:r>
      <w:r>
        <w:br/>
      </w:r>
      <w:r>
        <w:rPr>
          <w:b w:val="false"/>
          <w:i w:val="false"/>
          <w:color w:val="000000"/>
          <w:sz w:val="20"/>
        </w:rPr>
        <w:t xml:space="preserve">
      Тиісті санатты алу үшін міндеттерді анықтай отырып қойылатын біліктілік талаптары: </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r>
        <w:br/>
      </w:r>
      <w:r>
        <w:rPr>
          <w:b w:val="false"/>
          <w:i w:val="false"/>
          <w:color w:val="000000"/>
          <w:sz w:val="20"/>
        </w:rPr>
        <w:t>
      Біліктілікке қойылатын талаптар: жоғары білімі және мәдени ұйымдастырушы лауазымындағы жұмыс өтілі кемінде 3 жыл.</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r>
        <w:br/>
      </w:r>
      <w:r>
        <w:rPr>
          <w:b w:val="false"/>
          <w:i w:val="false"/>
          <w:color w:val="000000"/>
          <w:sz w:val="20"/>
        </w:rPr>
        <w:t>
      Біліктілікке қойылатын талаптар: жоғары білімі және мәдени ұйымдастырушы лауазымындағы жұмыс өтілі кемінде 4 жыл.</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r>
        <w:br/>
      </w:r>
      <w:r>
        <w:rPr>
          <w:b w:val="false"/>
          <w:i w:val="false"/>
          <w:color w:val="000000"/>
          <w:sz w:val="20"/>
        </w:rPr>
        <w:t>
      Біліктілікке қойылатын талаптар: жоғары білім және мәдени ұйымдастырушы лауазымындағы жұмыс өтілі кемінде 5 жыл.</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біліктілігі орта деңгейдегі екінші санатты маман:</w:t>
      </w:r>
      <w:r>
        <w:br/>
      </w:r>
      <w:r>
        <w:rPr>
          <w:b w:val="false"/>
          <w:i w:val="false"/>
          <w:color w:val="000000"/>
          <w:sz w:val="20"/>
        </w:rP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r>
        <w:br/>
      </w:r>
      <w:r>
        <w:rPr>
          <w:b w:val="false"/>
          <w:i w:val="false"/>
          <w:color w:val="000000"/>
          <w:sz w:val="20"/>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r>
        <w:br/>
      </w:r>
      <w:r>
        <w:rPr>
          <w:b w:val="false"/>
          <w:i w:val="false"/>
          <w:color w:val="000000"/>
          <w:sz w:val="20"/>
        </w:rPr>
        <w:t>
      біліктілігі орта деңгейдегі бірінші санатты маман:</w:t>
      </w:r>
      <w:r>
        <w:br/>
      </w:r>
      <w:r>
        <w:rPr>
          <w:b w:val="false"/>
          <w:i w:val="false"/>
          <w:color w:val="000000"/>
          <w:sz w:val="20"/>
        </w:rPr>
        <w:t>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r>
        <w:br/>
      </w:r>
      <w:r>
        <w:rPr>
          <w:b w:val="false"/>
          <w:i w:val="false"/>
          <w:color w:val="000000"/>
          <w:sz w:val="20"/>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r>
        <w:br/>
      </w:r>
      <w:r>
        <w:rPr>
          <w:b w:val="false"/>
          <w:i w:val="false"/>
          <w:color w:val="000000"/>
          <w:sz w:val="20"/>
        </w:rPr>
        <w:t>
      біліктілігі орта деңгейдегі жоғары санатты маман:</w:t>
      </w:r>
      <w:r>
        <w:br/>
      </w:r>
      <w:r>
        <w:rPr>
          <w:b w:val="false"/>
          <w:i w:val="false"/>
          <w:color w:val="000000"/>
          <w:sz w:val="20"/>
        </w:rP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r>
        <w:br/>
      </w:r>
      <w:r>
        <w:rPr>
          <w:b w:val="false"/>
          <w:i w:val="false"/>
          <w:color w:val="000000"/>
          <w:sz w:val="20"/>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Аккомпаниатор</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r>
        <w:br/>
      </w:r>
      <w:r>
        <w:rPr>
          <w:b w:val="false"/>
          <w:i w:val="false"/>
          <w:color w:val="000000"/>
          <w:sz w:val="20"/>
        </w:rPr>
        <w:t>
      Еңбекті қорғау, қауіпсіздік техникасы және өрт қауіпсіздігі ережелері мен нормаларын орындайды.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Қазақстан Республикасының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музыкалық білім;</w:t>
      </w:r>
      <w:r>
        <w:br/>
      </w:r>
      <w:r>
        <w:rPr>
          <w:b w:val="false"/>
          <w:i w:val="false"/>
          <w:color w:val="000000"/>
          <w:sz w:val="20"/>
        </w:rPr>
        <w:t>
      біліктілігі орта деңгейдегі санаты жоқ маман: техникалық және кәсіптік музыкалық білім.</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3 жыл.</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4 жыл.</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5 жыл.</w:t>
      </w:r>
      <w:r>
        <w:br/>
      </w:r>
      <w:r>
        <w:rPr>
          <w:b w:val="false"/>
          <w:i w:val="false"/>
          <w:color w:val="000000"/>
          <w:sz w:val="20"/>
        </w:rPr>
        <w:t>
      біліктілігі орта деңгейдегі екінші санатты маман:</w:t>
      </w:r>
      <w:r>
        <w:br/>
      </w:r>
      <w:r>
        <w:rPr>
          <w:b w:val="false"/>
          <w:i w:val="false"/>
          <w:color w:val="000000"/>
          <w:sz w:val="20"/>
        </w:rP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r>
        <w:br/>
      </w:r>
      <w:r>
        <w:rPr>
          <w:b w:val="false"/>
          <w:i w:val="false"/>
          <w:color w:val="000000"/>
          <w:sz w:val="20"/>
        </w:rPr>
        <w:t>
      Біліктілікке қойылатын талаптар: техникалық және кәсіптік білім (музыкалық білім) және мамандығы бойынша жұмыс өтілі кемінде 3 жыл.</w:t>
      </w:r>
      <w:r>
        <w:br/>
      </w:r>
      <w:r>
        <w:rPr>
          <w:b w:val="false"/>
          <w:i w:val="false"/>
          <w:color w:val="000000"/>
          <w:sz w:val="20"/>
        </w:rPr>
        <w:t>
      біліктілігі орта деңгейдегі бірінші санатты маман:</w:t>
      </w:r>
      <w:r>
        <w:br/>
      </w:r>
      <w:r>
        <w:rPr>
          <w:b w:val="false"/>
          <w:i w:val="false"/>
          <w:color w:val="000000"/>
          <w:sz w:val="20"/>
        </w:rPr>
        <w:t xml:space="preserve">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 </w:t>
      </w:r>
      <w:r>
        <w:br/>
      </w:r>
      <w:r>
        <w:rPr>
          <w:b w:val="false"/>
          <w:i w:val="false"/>
          <w:color w:val="000000"/>
          <w:sz w:val="20"/>
        </w:rPr>
        <w:t>
      Біліктілікке қойылатын талаптар: техникалық және кәсіптік (музыкалық) білім және мамандығы бойынша жұмыс өтілі кемінде 4 жыл.</w:t>
      </w:r>
      <w:r>
        <w:br/>
      </w:r>
      <w:r>
        <w:rPr>
          <w:b w:val="false"/>
          <w:i w:val="false"/>
          <w:color w:val="000000"/>
          <w:sz w:val="20"/>
        </w:rPr>
        <w:t>
      біліктілігі орта деңгейдегі жоғары санатты маман:</w:t>
      </w:r>
      <w:r>
        <w:br/>
      </w:r>
      <w:r>
        <w:rPr>
          <w:b w:val="false"/>
          <w:i w:val="false"/>
          <w:color w:val="000000"/>
          <w:sz w:val="20"/>
        </w:rP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r>
        <w:br/>
      </w:r>
      <w:r>
        <w:rPr>
          <w:b w:val="false"/>
          <w:i w:val="false"/>
          <w:color w:val="000000"/>
          <w:sz w:val="20"/>
        </w:rPr>
        <w:t>
      Біліктілікке қойылатын талаптар: техникалық және кәсіптік білім және мамандығы бойынша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Концертмейстер</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Қазақстан Республикасының заңдары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музыкалық білім.</w:t>
      </w:r>
      <w:r>
        <w:br/>
      </w:r>
      <w:r>
        <w:rPr>
          <w:b w:val="false"/>
          <w:i w:val="false"/>
          <w:color w:val="000000"/>
          <w:sz w:val="20"/>
        </w:rPr>
        <w:t>
      біліктілігі орта деңгейдегі санаты жоқ маман: техникалық және кәсіптік білім (музыкалық).</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3 жыл.</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4 жыл.</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r>
        <w:br/>
      </w:r>
      <w:r>
        <w:rPr>
          <w:b w:val="false"/>
          <w:i w:val="false"/>
          <w:color w:val="000000"/>
          <w:sz w:val="20"/>
        </w:rPr>
        <w:t>
      Біліктілікке қойылатын талаптар: жоғары музыкалық білім және мамандығы бойынша жұмыс өтілі кемінде 5 жыл.</w:t>
      </w:r>
      <w:r>
        <w:br/>
      </w:r>
      <w:r>
        <w:rPr>
          <w:b w:val="false"/>
          <w:i w:val="false"/>
          <w:color w:val="000000"/>
          <w:sz w:val="20"/>
        </w:rPr>
        <w:t>
      біліктілігі орта деңгейдегі екінші санатты маман:</w:t>
      </w:r>
      <w:r>
        <w:br/>
      </w:r>
      <w:r>
        <w:rPr>
          <w:b w:val="false"/>
          <w:i w:val="false"/>
          <w:color w:val="000000"/>
          <w:sz w:val="20"/>
        </w:rP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r>
        <w:br/>
      </w:r>
      <w:r>
        <w:rPr>
          <w:b w:val="false"/>
          <w:i w:val="false"/>
          <w:color w:val="000000"/>
          <w:sz w:val="20"/>
        </w:rPr>
        <w:t>
      Біліктілікке қойылатын талаптар: техникалық және кәсіптік білім (музыкалық) және концертмейстер қызметіндегі жұмыс өтілі кемінде 3 жыл.</w:t>
      </w:r>
      <w:r>
        <w:br/>
      </w:r>
      <w:r>
        <w:rPr>
          <w:b w:val="false"/>
          <w:i w:val="false"/>
          <w:color w:val="000000"/>
          <w:sz w:val="20"/>
        </w:rPr>
        <w:t xml:space="preserve">
      біліктілігі орта деңгейдегі бірінші санатты маман: </w:t>
      </w:r>
      <w:r>
        <w:br/>
      </w:r>
      <w:r>
        <w:rPr>
          <w:b w:val="false"/>
          <w:i w:val="false"/>
          <w:color w:val="000000"/>
          <w:sz w:val="20"/>
        </w:rPr>
        <w:t xml:space="preserve">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 </w:t>
      </w:r>
      <w:r>
        <w:br/>
      </w:r>
      <w:r>
        <w:rPr>
          <w:b w:val="false"/>
          <w:i w:val="false"/>
          <w:color w:val="000000"/>
          <w:sz w:val="20"/>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r>
        <w:br/>
      </w:r>
      <w:r>
        <w:rPr>
          <w:b w:val="false"/>
          <w:i w:val="false"/>
          <w:color w:val="000000"/>
          <w:sz w:val="20"/>
        </w:rPr>
        <w:t>
      біліктілігі орта деңгейдегі жоғары санатты маман:</w:t>
      </w:r>
      <w:r>
        <w:br/>
      </w:r>
      <w:r>
        <w:rPr>
          <w:b w:val="false"/>
          <w:i w:val="false"/>
          <w:color w:val="000000"/>
          <w:sz w:val="20"/>
        </w:rP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r>
        <w:br/>
      </w:r>
      <w:r>
        <w:rPr>
          <w:b w:val="false"/>
          <w:i w:val="false"/>
          <w:color w:val="000000"/>
          <w:sz w:val="20"/>
        </w:rPr>
        <w:t xml:space="preserve">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 </w:t>
      </w:r>
    </w:p>
    <w:p>
      <w:pPr>
        <w:spacing w:after="0"/>
        <w:ind w:left="0"/>
        <w:jc w:val="left"/>
      </w:pPr>
      <w:r>
        <w:rPr>
          <w:b w:val="false"/>
          <w:i w:val="false"/>
          <w:color w:val="000000"/>
          <w:sz w:val="20"/>
        </w:rPr>
        <w:t>
</w:t>
      </w:r>
    </w:p>
    <w:p>
      <w:pPr>
        <w:spacing w:after="0"/>
        <w:ind w:left="0"/>
        <w:jc w:val="left"/>
      </w:pPr>
      <w:r>
        <w:rPr>
          <w:b/>
          <w:i w:val="false"/>
          <w:color w:val="000000"/>
        </w:rPr>
        <w:t xml:space="preserve"> 
Жүзу және дене тәрбиесі нұсқаушысы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r>
        <w:br/>
      </w:r>
      <w:r>
        <w:rPr>
          <w:b w:val="false"/>
          <w:i w:val="false"/>
          <w:color w:val="000000"/>
          <w:sz w:val="20"/>
        </w:rPr>
        <w:t xml:space="preserve">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 </w:t>
      </w:r>
      <w:r>
        <w:br/>
      </w:r>
      <w:r>
        <w:rPr>
          <w:b w:val="false"/>
          <w:i w:val="false"/>
          <w:color w:val="000000"/>
          <w:sz w:val="20"/>
        </w:rP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r>
        <w:br/>
      </w:r>
      <w:r>
        <w:rPr>
          <w:b w:val="false"/>
          <w:i w:val="false"/>
          <w:color w:val="000000"/>
          <w:sz w:val="20"/>
        </w:rP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xml:space="preserve">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деңгейдегіі санаты жоқ маман: жоғары педагогикалық білім (бакалавр) немесе тиісті мамандық бойынша жоғары білім.</w:t>
      </w:r>
      <w:r>
        <w:br/>
      </w:r>
      <w:r>
        <w:rPr>
          <w:b w:val="false"/>
          <w:i w:val="false"/>
          <w:color w:val="000000"/>
          <w:sz w:val="20"/>
        </w:rPr>
        <w:t>
      біліктілігі орта деңгейдегі санаты жоқ маман: тиісті мамандық бойынша техникалық және кәсіптік білім.</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br/>
      </w:r>
      <w:r>
        <w:rPr>
          <w:b w:val="false"/>
          <w:i w:val="false"/>
          <w:color w:val="000000"/>
          <w:sz w:val="20"/>
        </w:rP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br/>
      </w:r>
      <w:r>
        <w:rPr>
          <w:b w:val="false"/>
          <w:i w:val="false"/>
          <w:color w:val="000000"/>
          <w:sz w:val="20"/>
        </w:rP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r>
        <w:br/>
      </w:r>
      <w:r>
        <w:rPr>
          <w:b w:val="false"/>
          <w:i w:val="false"/>
          <w:color w:val="000000"/>
          <w:sz w:val="20"/>
        </w:rPr>
        <w:t>
      біліктілігі жоғары деңгейдегі жоғары санатты маман:</w:t>
      </w:r>
      <w:r>
        <w:br/>
      </w:r>
      <w:r>
        <w:rPr>
          <w:b w:val="false"/>
          <w:i w:val="false"/>
          <w:color w:val="000000"/>
          <w:sz w:val="20"/>
        </w:rPr>
        <w:t xml:space="preserve">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 </w:t>
      </w:r>
      <w:r>
        <w:br/>
      </w:r>
      <w:r>
        <w:rPr>
          <w:b w:val="false"/>
          <w:i w:val="false"/>
          <w:color w:val="000000"/>
          <w:sz w:val="20"/>
        </w:rP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r>
        <w:br/>
      </w:r>
      <w:r>
        <w:rPr>
          <w:b w:val="false"/>
          <w:i w:val="false"/>
          <w:color w:val="000000"/>
          <w:sz w:val="20"/>
        </w:rPr>
        <w:t>
      біліктілігі орта деңгейдегі екінші санатты маман:</w:t>
      </w:r>
      <w:r>
        <w:br/>
      </w:r>
      <w:r>
        <w:rPr>
          <w:b w:val="false"/>
          <w:i w:val="false"/>
          <w:color w:val="000000"/>
          <w:sz w:val="20"/>
        </w:rP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br/>
      </w:r>
      <w:r>
        <w:rPr>
          <w:b w:val="false"/>
          <w:i w:val="false"/>
          <w:color w:val="000000"/>
          <w:sz w:val="20"/>
        </w:rPr>
        <w:t>
      Біліктілікке қойылатын талаптар: техникалық және кәсіптік білім және нұсқаушы қызметіндегі жұмыс өтілі кемінде 3 жыл.</w:t>
      </w:r>
      <w:r>
        <w:br/>
      </w:r>
      <w:r>
        <w:rPr>
          <w:b w:val="false"/>
          <w:i w:val="false"/>
          <w:color w:val="000000"/>
          <w:sz w:val="20"/>
        </w:rPr>
        <w:t>
      біліктілігі орта деңгейдегі бірінші санатты маман:</w:t>
      </w:r>
      <w:r>
        <w:br/>
      </w:r>
      <w:r>
        <w:rPr>
          <w:b w:val="false"/>
          <w:i w:val="false"/>
          <w:color w:val="000000"/>
          <w:sz w:val="20"/>
        </w:rP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br/>
      </w:r>
      <w:r>
        <w:rPr>
          <w:b w:val="false"/>
          <w:i w:val="false"/>
          <w:color w:val="000000"/>
          <w:sz w:val="20"/>
        </w:rPr>
        <w:t>
      Біліктілікке қойылатын талаптар: техникалық және кәсіптік білім және нұсқаушы қызметіндегі жұмыс өтілі кемінде 4 жыл.</w:t>
      </w:r>
      <w:r>
        <w:br/>
      </w:r>
      <w:r>
        <w:rPr>
          <w:b w:val="false"/>
          <w:i w:val="false"/>
          <w:color w:val="000000"/>
          <w:sz w:val="20"/>
        </w:rPr>
        <w:t>
      біліктілігі орта деңгейдегі жоғары санатты маман:</w:t>
      </w:r>
      <w:r>
        <w:br/>
      </w:r>
      <w:r>
        <w:rPr>
          <w:b w:val="false"/>
          <w:i w:val="false"/>
          <w:color w:val="000000"/>
          <w:sz w:val="20"/>
        </w:rPr>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r>
        <w:br/>
      </w:r>
      <w:r>
        <w:rPr>
          <w:b w:val="false"/>
          <w:i w:val="false"/>
          <w:color w:val="000000"/>
          <w:sz w:val="20"/>
        </w:rPr>
        <w:t>
      Біліктілікке қойылатын талаптар: техникалық және кәсіптік білім және нұсқаушы қызметіндегі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Балаларға арналған қосымша білім беру ұйымының әдіскері</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 </w:t>
      </w:r>
      <w:r>
        <w:br/>
      </w:r>
      <w:r>
        <w:rPr>
          <w:b w:val="false"/>
          <w:i w:val="false"/>
          <w:color w:val="000000"/>
          <w:sz w:val="20"/>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Қазақстан Республикасының заңдары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r>
        <w:br/>
      </w:r>
      <w:r>
        <w:rPr>
          <w:b w:val="false"/>
          <w:i w:val="false"/>
          <w:color w:val="000000"/>
          <w:sz w:val="20"/>
        </w:rPr>
        <w:t xml:space="preserve">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 </w:t>
      </w:r>
      <w:r>
        <w:br/>
      </w:r>
      <w:r>
        <w:rPr>
          <w:b w:val="false"/>
          <w:i w:val="false"/>
          <w:color w:val="000000"/>
          <w:sz w:val="20"/>
        </w:rP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r>
        <w:br/>
      </w:r>
      <w:r>
        <w:rPr>
          <w:b w:val="false"/>
          <w:i w:val="false"/>
          <w:color w:val="000000"/>
          <w:sz w:val="20"/>
        </w:rP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pPr>
        <w:spacing w:after="0"/>
        <w:ind w:left="0"/>
        <w:jc w:val="left"/>
      </w:pPr>
      <w:r>
        <w:rPr>
          <w:b w:val="false"/>
          <w:i w:val="false"/>
          <w:color w:val="000000"/>
          <w:sz w:val="20"/>
        </w:rPr>
        <w:t>
</w:t>
      </w:r>
    </w:p>
    <w:p>
      <w:pPr>
        <w:spacing w:after="0"/>
        <w:ind w:left="0"/>
        <w:jc w:val="left"/>
      </w:pPr>
      <w:r>
        <w:rPr>
          <w:b/>
          <w:i w:val="false"/>
          <w:color w:val="000000"/>
        </w:rPr>
        <w:t xml:space="preserve"> 
Қосымша бiлiм беру оқу-әдiстемелiк</w:t>
      </w:r>
      <w:r>
        <w:br/>
      </w:r>
      <w:r>
        <w:rPr>
          <w:b/>
          <w:i w:val="false"/>
          <w:color w:val="000000"/>
        </w:rPr>
        <w:t>
орталығының (ҚБ ОӘО) әдіскері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r>
        <w:br/>
      </w:r>
      <w:r>
        <w:rPr>
          <w:b w:val="false"/>
          <w:i w:val="false"/>
          <w:color w:val="000000"/>
          <w:sz w:val="20"/>
        </w:rPr>
        <w:t xml:space="preserve">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 </w:t>
      </w:r>
      <w:r>
        <w:br/>
      </w:r>
      <w:r>
        <w:rPr>
          <w:b w:val="false"/>
          <w:i w:val="false"/>
          <w:color w:val="000000"/>
          <w:sz w:val="20"/>
        </w:rPr>
        <w:t xml:space="preserve">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 </w:t>
      </w:r>
      <w:r>
        <w:br/>
      </w:r>
      <w:r>
        <w:rPr>
          <w:b w:val="false"/>
          <w:i w:val="false"/>
          <w:color w:val="000000"/>
          <w:sz w:val="20"/>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r>
        <w:br/>
      </w:r>
      <w:r>
        <w:rPr>
          <w:b w:val="false"/>
          <w:i w:val="false"/>
          <w:color w:val="000000"/>
          <w:sz w:val="20"/>
        </w:rP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r>
        <w:br/>
      </w:r>
      <w:r>
        <w:rPr>
          <w:b w:val="false"/>
          <w:i w:val="false"/>
          <w:color w:val="000000"/>
          <w:sz w:val="20"/>
        </w:rPr>
        <w:t>
      Бiлуге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 </w:t>
      </w:r>
      <w:r>
        <w:br/>
      </w:r>
      <w:r>
        <w:rPr>
          <w:b w:val="false"/>
          <w:i w:val="false"/>
          <w:color w:val="000000"/>
          <w:sz w:val="20"/>
        </w:rPr>
        <w:t>
      Бiлiктiлiкке қойылатын талаптар:</w:t>
      </w:r>
      <w:r>
        <w:br/>
      </w:r>
      <w:r>
        <w:rPr>
          <w:b w:val="false"/>
          <w:i w:val="false"/>
          <w:color w:val="000000"/>
          <w:sz w:val="20"/>
        </w:rP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r>
        <w:br/>
      </w:r>
      <w:r>
        <w:rPr>
          <w:b w:val="false"/>
          <w:i w:val="false"/>
          <w:color w:val="000000"/>
          <w:sz w:val="20"/>
        </w:rP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r>
        <w:br/>
      </w:r>
      <w:r>
        <w:rPr>
          <w:b w:val="false"/>
          <w:i w:val="false"/>
          <w:color w:val="000000"/>
          <w:sz w:val="20"/>
        </w:rP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r>
        <w:br/>
      </w:r>
      <w:r>
        <w:rPr>
          <w:b w:val="false"/>
          <w:i w:val="false"/>
          <w:color w:val="000000"/>
          <w:sz w:val="20"/>
        </w:rP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pPr>
        <w:spacing w:after="0"/>
        <w:ind w:left="0"/>
        <w:jc w:val="left"/>
      </w:pPr>
      <w:r>
        <w:rPr>
          <w:b w:val="false"/>
          <w:i w:val="false"/>
          <w:color w:val="000000"/>
          <w:sz w:val="20"/>
        </w:rPr>
        <w:t>
</w:t>
      </w:r>
    </w:p>
    <w:p>
      <w:pPr>
        <w:spacing w:after="0"/>
        <w:ind w:left="0"/>
        <w:jc w:val="left"/>
      </w:pPr>
      <w:r>
        <w:rPr>
          <w:b/>
          <w:i w:val="false"/>
          <w:color w:val="000000"/>
        </w:rPr>
        <w:t xml:space="preserve"> 
Қосымша білім беру оқу-әдістемелік орталығы директорының</w:t>
      </w:r>
      <w:r>
        <w:br/>
      </w:r>
      <w:r>
        <w:rPr>
          <w:b/>
          <w:i w:val="false"/>
          <w:color w:val="000000"/>
        </w:rPr>
        <w:t>
орынбасары (бұдан әрі – ҚБ ОӘО)</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r>
        <w:br/>
      </w:r>
      <w:r>
        <w:rPr>
          <w:b w:val="false"/>
          <w:i w:val="false"/>
          <w:color w:val="000000"/>
          <w:sz w:val="20"/>
        </w:rP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r>
        <w:br/>
      </w:r>
      <w:r>
        <w:rPr>
          <w:b w:val="false"/>
          <w:i w:val="false"/>
          <w:color w:val="000000"/>
          <w:sz w:val="20"/>
        </w:rPr>
        <w:t>
      Бiлуге міндетті: Қазақстан Республикасының </w:t>
      </w:r>
      <w:r>
        <w:rPr>
          <w:b w:val="false"/>
          <w:i w:val="false"/>
          <w:color w:val="000000"/>
          <w:sz w:val="20"/>
        </w:rPr>
        <w:t>Конституциясын</w:t>
      </w:r>
      <w:r>
        <w:rPr>
          <w:b w:val="false"/>
          <w:i w:val="false"/>
          <w:color w:val="000000"/>
          <w:sz w:val="20"/>
        </w:rPr>
        <w:t xml:space="preserve"> және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r>
        <w:br/>
      </w:r>
      <w:r>
        <w:rPr>
          <w:b w:val="false"/>
          <w:i w:val="false"/>
          <w:color w:val="000000"/>
          <w:sz w:val="20"/>
        </w:rP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Ересектерге арналған қосымша білім беру ұйымдары</w:t>
      </w:r>
    </w:p>
    <w:p>
      <w:pPr>
        <w:spacing w:after="0"/>
        <w:ind w:left="0"/>
        <w:jc w:val="left"/>
      </w:pPr>
      <w:r>
        <w:rPr>
          <w:b w:val="false"/>
          <w:i w:val="false"/>
          <w:color w:val="000000"/>
          <w:sz w:val="20"/>
        </w:rPr>
        <w:t>
</w:t>
      </w:r>
    </w:p>
    <w:p>
      <w:pPr>
        <w:spacing w:after="0"/>
        <w:ind w:left="0"/>
        <w:jc w:val="left"/>
      </w:pPr>
      <w:r>
        <w:rPr>
          <w:b/>
          <w:i w:val="false"/>
          <w:color w:val="000000"/>
        </w:rPr>
        <w:t xml:space="preserve"> 
Біліктілікті арттыру институттары</w:t>
      </w:r>
    </w:p>
    <w:p>
      <w:pPr>
        <w:spacing w:after="0"/>
        <w:ind w:left="0"/>
        <w:jc w:val="left"/>
      </w:pPr>
      <w:r>
        <w:rPr>
          <w:b w:val="false"/>
          <w:i w:val="false"/>
          <w:color w:val="000000"/>
          <w:sz w:val="20"/>
        </w:rPr>
        <w:t>
</w:t>
      </w:r>
    </w:p>
    <w:p>
      <w:pPr>
        <w:spacing w:after="0"/>
        <w:ind w:left="0"/>
        <w:jc w:val="left"/>
      </w:pPr>
      <w:r>
        <w:rPr>
          <w:b/>
          <w:i w:val="false"/>
          <w:color w:val="000000"/>
        </w:rPr>
        <w:t xml:space="preserve"> 
Біліктілікті арттыру институтының (филиалының) директоры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r>
        <w:br/>
      </w:r>
      <w:r>
        <w:rPr>
          <w:b w:val="false"/>
          <w:i w:val="false"/>
          <w:color w:val="000000"/>
          <w:sz w:val="20"/>
        </w:rP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«Ғылым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br/>
      </w:r>
      <w:r>
        <w:rPr>
          <w:b w:val="false"/>
          <w:i w:val="false"/>
          <w:color w:val="000000"/>
          <w:sz w:val="20"/>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(бес) жыл.</w:t>
      </w:r>
    </w:p>
    <w:p>
      <w:pPr>
        <w:spacing w:after="0"/>
        <w:ind w:left="0"/>
        <w:jc w:val="left"/>
      </w:pPr>
      <w:r>
        <w:rPr>
          <w:b w:val="false"/>
          <w:i w:val="false"/>
          <w:color w:val="000000"/>
          <w:sz w:val="20"/>
        </w:rPr>
        <w:t>
</w:t>
      </w:r>
    </w:p>
    <w:p>
      <w:pPr>
        <w:spacing w:after="0"/>
        <w:ind w:left="0"/>
        <w:jc w:val="left"/>
      </w:pPr>
      <w:r>
        <w:rPr>
          <w:b/>
          <w:i w:val="false"/>
          <w:color w:val="000000"/>
        </w:rPr>
        <w:t xml:space="preserve"> 
Біліктілікті арттыру институты директорының орынбасары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 </w:t>
      </w:r>
      <w:r>
        <w:rPr>
          <w:b w:val="false"/>
          <w:i w:val="false"/>
          <w:color w:val="000000"/>
          <w:sz w:val="20"/>
        </w:rPr>
        <w:t>«Ғылым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br/>
      </w:r>
      <w:r>
        <w:rPr>
          <w:b w:val="false"/>
          <w:i w:val="false"/>
          <w:color w:val="000000"/>
          <w:sz w:val="20"/>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(бес) жыл.</w:t>
      </w:r>
    </w:p>
    <w:p>
      <w:pPr>
        <w:spacing w:after="0"/>
        <w:ind w:left="0"/>
        <w:jc w:val="left"/>
      </w:pPr>
      <w:r>
        <w:rPr>
          <w:b w:val="false"/>
          <w:i w:val="false"/>
          <w:color w:val="000000"/>
          <w:sz w:val="20"/>
        </w:rPr>
        <w:t>
</w:t>
      </w:r>
    </w:p>
    <w:p>
      <w:pPr>
        <w:spacing w:after="0"/>
        <w:ind w:left="0"/>
        <w:jc w:val="left"/>
      </w:pPr>
      <w:r>
        <w:rPr>
          <w:b/>
          <w:i w:val="false"/>
          <w:color w:val="000000"/>
        </w:rPr>
        <w:t xml:space="preserve"> 
Біліктілікті арттыру институтының (БАИ) әдіскері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r>
        <w:br/>
      </w:r>
      <w:r>
        <w:rPr>
          <w:b w:val="false"/>
          <w:i w:val="false"/>
          <w:color w:val="000000"/>
          <w:sz w:val="20"/>
        </w:rP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 құқығы туралы»</w:t>
      </w:r>
      <w:r>
        <w:rPr>
          <w:b w:val="false"/>
          <w:i w:val="false"/>
          <w:color w:val="000000"/>
          <w:sz w:val="20"/>
        </w:rPr>
        <w:t>,</w:t>
      </w:r>
      <w:r>
        <w:rPr>
          <w:b w:val="false"/>
          <w:i w:val="false"/>
          <w:color w:val="000000"/>
          <w:sz w:val="20"/>
        </w:rPr>
        <w:t xml:space="preserve"> «Сыбайлас жемқорлыққа қарсы күрес туралы»</w:t>
      </w:r>
      <w:r>
        <w:rPr>
          <w:b w:val="false"/>
          <w:i w:val="false"/>
          <w:color w:val="000000"/>
          <w:sz w:val="20"/>
        </w:rPr>
        <w:t xml:space="preserve">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xml:space="preserve">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 </w:t>
      </w:r>
      <w:r>
        <w:br/>
      </w:r>
      <w:r>
        <w:rPr>
          <w:b w:val="false"/>
          <w:i w:val="false"/>
          <w:color w:val="000000"/>
          <w:sz w:val="20"/>
        </w:rPr>
        <w:t xml:space="preserve">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(бес) жыл. </w:t>
      </w:r>
      <w:r>
        <w:br/>
      </w:r>
      <w:r>
        <w:rPr>
          <w:b w:val="false"/>
          <w:i w:val="false"/>
          <w:color w:val="000000"/>
          <w:sz w:val="20"/>
        </w:rPr>
        <w:t xml:space="preserve">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 </w:t>
      </w:r>
      <w:r>
        <w:br/>
      </w:r>
      <w:r>
        <w:rPr>
          <w:b w:val="false"/>
          <w:i w:val="false"/>
          <w:color w:val="000000"/>
          <w:sz w:val="20"/>
        </w:rPr>
        <w:t xml:space="preserve">
      Біліктілікке қойылатын талаптар: жоғары педагогикалық білім және БА жүйесіндегі жұмыс өтілі кемінде 7 (жеті) жыл; </w:t>
      </w:r>
      <w:r>
        <w:br/>
      </w:r>
      <w:r>
        <w:rPr>
          <w:b w:val="false"/>
          <w:i w:val="false"/>
          <w:color w:val="000000"/>
          <w:sz w:val="20"/>
        </w:rP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r>
        <w:br/>
      </w:r>
      <w:r>
        <w:rPr>
          <w:b w:val="false"/>
          <w:i w:val="false"/>
          <w:color w:val="000000"/>
          <w:sz w:val="20"/>
        </w:rPr>
        <w:t xml:space="preserve">
      Біліктілікке қойылатын талаптар: жоғары педагогикалық білім, БА жүйесіндегі жұмыс өтілі кемінде 9 (тоғыз) жыл; </w:t>
      </w:r>
      <w:r>
        <w:br/>
      </w:r>
      <w:r>
        <w:rPr>
          <w:b w:val="false"/>
          <w:i w:val="false"/>
          <w:color w:val="000000"/>
          <w:sz w:val="20"/>
        </w:rP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r>
        <w:br/>
      </w:r>
      <w:r>
        <w:rPr>
          <w:b w:val="false"/>
          <w:i w:val="false"/>
          <w:color w:val="000000"/>
          <w:sz w:val="20"/>
        </w:rPr>
        <w:t>
      Біліктілікке қойылатын талаптар: жоғары педагогикалық білім, БА жүйесіндегі жұмыс өтілі кемінде 10 (он) жыл және жарияланған әдістемелік материалдары болуы керек.</w:t>
      </w:r>
    </w:p>
    <w:p>
      <w:pPr>
        <w:spacing w:after="0"/>
        <w:ind w:left="0"/>
        <w:jc w:val="left"/>
      </w:pPr>
      <w:r>
        <w:rPr>
          <w:b w:val="false"/>
          <w:i w:val="false"/>
          <w:color w:val="000000"/>
          <w:sz w:val="20"/>
        </w:rPr>
        <w:t>
</w:t>
      </w:r>
    </w:p>
    <w:p>
      <w:pPr>
        <w:spacing w:after="0"/>
        <w:ind w:left="0"/>
        <w:jc w:val="left"/>
      </w:pPr>
      <w:r>
        <w:rPr>
          <w:b/>
          <w:i w:val="false"/>
          <w:color w:val="000000"/>
        </w:rPr>
        <w:t xml:space="preserve"> 
Деңгейлік бағдарламалар орталығының басшысы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r>
        <w:br/>
      </w:r>
      <w:r>
        <w:rPr>
          <w:b w:val="false"/>
          <w:i w:val="false"/>
          <w:color w:val="000000"/>
          <w:sz w:val="20"/>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br/>
      </w:r>
      <w:r>
        <w:rPr>
          <w:b w:val="false"/>
          <w:i w:val="false"/>
          <w:color w:val="000000"/>
          <w:sz w:val="20"/>
        </w:rPr>
        <w:t>
      Біліктілікке қойылатын талаптар: жоғары педагогикалық білім, тренер сертификаты және оқытушы ретінде жұмыс өтілі кемінде 5 (бес) жыл.</w:t>
      </w:r>
    </w:p>
    <w:p>
      <w:pPr>
        <w:spacing w:after="0"/>
        <w:ind w:left="0"/>
        <w:jc w:val="left"/>
      </w:pPr>
      <w:r>
        <w:rPr>
          <w:b w:val="false"/>
          <w:i w:val="false"/>
          <w:color w:val="000000"/>
          <w:sz w:val="20"/>
        </w:rPr>
        <w:t>
</w:t>
      </w:r>
    </w:p>
    <w:p>
      <w:pPr>
        <w:spacing w:after="0"/>
        <w:ind w:left="0"/>
        <w:jc w:val="left"/>
      </w:pPr>
      <w:r>
        <w:rPr>
          <w:b/>
          <w:i w:val="false"/>
          <w:color w:val="000000"/>
        </w:rPr>
        <w:t xml:space="preserve"> 
Деңгейлік бағдарламалар орталығының тренері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r>
        <w:br/>
      </w:r>
      <w:r>
        <w:rPr>
          <w:b w:val="false"/>
          <w:i w:val="false"/>
          <w:color w:val="000000"/>
          <w:sz w:val="20"/>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br/>
      </w:r>
      <w:r>
        <w:rPr>
          <w:b w:val="false"/>
          <w:i w:val="false"/>
          <w:color w:val="000000"/>
          <w:sz w:val="20"/>
        </w:rPr>
        <w:t>
      Біліктілікке қойылатын талаптар: жоғары педагогикалық білім, білім беру саласындағы жұмыс өтілі кемінде 1 (бір) жыл, біліктілікті арттыру курстарының тренері сертификатының болуы.</w:t>
      </w:r>
    </w:p>
    <w:p>
      <w:pPr>
        <w:spacing w:after="0"/>
        <w:ind w:left="0"/>
        <w:jc w:val="left"/>
      </w:pPr>
      <w:r>
        <w:rPr>
          <w:b w:val="false"/>
          <w:i w:val="false"/>
          <w:color w:val="000000"/>
          <w:sz w:val="20"/>
        </w:rPr>
        <w:t>
</w:t>
      </w:r>
    </w:p>
    <w:p>
      <w:pPr>
        <w:spacing w:after="0"/>
        <w:ind w:left="0"/>
        <w:jc w:val="left"/>
      </w:pPr>
      <w:r>
        <w:rPr>
          <w:b/>
          <w:i w:val="false"/>
          <w:color w:val="000000"/>
        </w:rPr>
        <w:t xml:space="preserve"> 
Кафедра меңгерушісі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Кафедраның даму стратегиясын жасайды, сыртқы байланыстарды нығайтады және дамытады.</w:t>
      </w:r>
      <w:r>
        <w:br/>
      </w:r>
      <w:r>
        <w:rPr>
          <w:b w:val="false"/>
          <w:i w:val="false"/>
          <w:color w:val="000000"/>
          <w:sz w:val="20"/>
        </w:rP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r>
        <w:br/>
      </w:r>
      <w:r>
        <w:rPr>
          <w:b w:val="false"/>
          <w:i w:val="false"/>
          <w:color w:val="000000"/>
          <w:sz w:val="20"/>
        </w:rPr>
        <w:t xml:space="preserve">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 </w:t>
      </w:r>
      <w:r>
        <w:br/>
      </w:r>
      <w:r>
        <w:rPr>
          <w:b w:val="false"/>
          <w:i w:val="false"/>
          <w:color w:val="000000"/>
          <w:sz w:val="20"/>
        </w:rPr>
        <w:t xml:space="preserve">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 </w:t>
      </w:r>
      <w:r>
        <w:br/>
      </w:r>
      <w:r>
        <w:rPr>
          <w:b w:val="false"/>
          <w:i w:val="false"/>
          <w:color w:val="000000"/>
          <w:sz w:val="20"/>
        </w:rP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r>
        <w:br/>
      </w:r>
      <w:r>
        <w:rPr>
          <w:b w:val="false"/>
          <w:i w:val="false"/>
          <w:color w:val="000000"/>
          <w:sz w:val="20"/>
        </w:rP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r>
        <w:br/>
      </w:r>
      <w:r>
        <w:rPr>
          <w:b w:val="false"/>
          <w:i w:val="false"/>
          <w:color w:val="000000"/>
          <w:sz w:val="20"/>
        </w:rP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r>
        <w:br/>
      </w:r>
      <w:r>
        <w:rPr>
          <w:b w:val="false"/>
          <w:i w:val="false"/>
          <w:color w:val="000000"/>
          <w:sz w:val="20"/>
        </w:rPr>
        <w:t>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сақтауына бақылау жасайды. Еңбекті қорғау, қауіпсіздік техникасы, өрт қауіпсіздігі қағидалары мен нормаларын орындайды.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«Ғылым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br/>
      </w:r>
      <w:r>
        <w:rPr>
          <w:b w:val="false"/>
          <w:i w:val="false"/>
          <w:color w:val="000000"/>
          <w:sz w:val="20"/>
        </w:rP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pPr>
        <w:spacing w:after="0"/>
        <w:ind w:left="0"/>
        <w:jc w:val="left"/>
      </w:pPr>
      <w:r>
        <w:rPr>
          <w:b w:val="false"/>
          <w:i w:val="false"/>
          <w:color w:val="000000"/>
          <w:sz w:val="20"/>
        </w:rPr>
        <w:t>
</w:t>
      </w:r>
    </w:p>
    <w:p>
      <w:pPr>
        <w:spacing w:after="0"/>
        <w:ind w:left="0"/>
        <w:jc w:val="left"/>
      </w:pPr>
      <w:r>
        <w:rPr>
          <w:b/>
          <w:i w:val="false"/>
          <w:color w:val="000000"/>
        </w:rPr>
        <w:t xml:space="preserve"> 
Аға оқытушы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r>
        <w:br/>
      </w:r>
      <w:r>
        <w:rPr>
          <w:b w:val="false"/>
          <w:i w:val="false"/>
          <w:color w:val="000000"/>
          <w:sz w:val="20"/>
        </w:rP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r>
        <w:br/>
      </w:r>
      <w:r>
        <w:rPr>
          <w:b w:val="false"/>
          <w:i w:val="false"/>
          <w:color w:val="000000"/>
          <w:sz w:val="20"/>
        </w:rP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r>
        <w:br/>
      </w:r>
      <w:r>
        <w:rPr>
          <w:b w:val="false"/>
          <w:i w:val="false"/>
          <w:color w:val="000000"/>
          <w:sz w:val="20"/>
        </w:rPr>
        <w:t xml:space="preserve">
      Біліктілікті арттыруды әдістемелік қамтамасыз етеді. Кафедраның, институттың ғылыми-әдістемелік жұмыстарына қатысады. </w:t>
      </w:r>
      <w:r>
        <w:br/>
      </w:r>
      <w:r>
        <w:rPr>
          <w:b w:val="false"/>
          <w:i w:val="false"/>
          <w:color w:val="000000"/>
          <w:sz w:val="20"/>
        </w:rPr>
        <w:t xml:space="preserve">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 </w:t>
      </w:r>
      <w:r>
        <w:br/>
      </w:r>
      <w:r>
        <w:rPr>
          <w:b w:val="false"/>
          <w:i w:val="false"/>
          <w:color w:val="000000"/>
          <w:sz w:val="20"/>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r>
        <w:br/>
      </w:r>
      <w:r>
        <w:rPr>
          <w:b w:val="false"/>
          <w:i w:val="false"/>
          <w:color w:val="000000"/>
          <w:sz w:val="20"/>
        </w:rPr>
        <w:t>
      Еңбекті қорғау және қауіпсіздік техникасы, өрт қауіпсіздігі нормалары мен ережелерін орындайды.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«Ғылым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xml:space="preserve">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br/>
      </w:r>
      <w:r>
        <w:rPr>
          <w:b w:val="false"/>
          <w:i w:val="false"/>
          <w:color w:val="000000"/>
          <w:sz w:val="20"/>
        </w:rPr>
        <w:t>
      Біліктілікке қойылатын талаптар: жоғары педагогикалық білім, педагогикалық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Бөлім басшысы</w:t>
      </w:r>
    </w:p>
    <w:p>
      <w:pPr>
        <w:spacing w:after="0"/>
        <w:ind w:left="0"/>
        <w:jc w:val="left"/>
      </w:pPr>
      <w:r>
        <w:rPr>
          <w:b w:val="false"/>
          <w:i w:val="false"/>
          <w:color w:val="000000"/>
          <w:sz w:val="20"/>
        </w:rPr>
        <w:t>
</w:t>
      </w:r>
    </w:p>
    <w:p>
      <w:pPr>
        <w:spacing w:after="0"/>
        <w:ind w:left="0"/>
        <w:jc w:val="left"/>
      </w:pPr>
      <w:r>
        <w:rPr>
          <w:b w:val="false"/>
          <w:i w:val="false"/>
          <w:color w:val="000000"/>
          <w:sz w:val="20"/>
        </w:rPr>
        <w:t xml:space="preserve">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 </w:t>
      </w:r>
      <w:r>
        <w:br/>
      </w:r>
      <w:r>
        <w:rPr>
          <w:b w:val="false"/>
          <w:i w:val="false"/>
          <w:color w:val="000000"/>
          <w:sz w:val="20"/>
        </w:rP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r>
        <w:br/>
      </w:r>
      <w:r>
        <w:rPr>
          <w:b w:val="false"/>
          <w:i w:val="false"/>
          <w:color w:val="000000"/>
          <w:sz w:val="20"/>
        </w:rPr>
        <w:t xml:space="preserve">
      Ішкі тәртіп ережесін сақтайды және бөлімнің жұмыс регламентіне сәйкес құжаттардың орындалуын қамтамасыз етеді. </w:t>
      </w:r>
      <w:r>
        <w:br/>
      </w:r>
      <w:r>
        <w:rPr>
          <w:b w:val="false"/>
          <w:i w:val="false"/>
          <w:color w:val="000000"/>
          <w:sz w:val="20"/>
        </w:rPr>
        <w:t xml:space="preserve">
      Бөлімнің барлық түрлердегі құжаттамаларын, есебін жасауды және сақтауды қамтамасыз етеді. </w:t>
      </w:r>
      <w:r>
        <w:br/>
      </w:r>
      <w:r>
        <w:rPr>
          <w:b w:val="false"/>
          <w:i w:val="false"/>
          <w:color w:val="000000"/>
          <w:sz w:val="20"/>
        </w:rP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«Ғылым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xml:space="preserve">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br/>
      </w:r>
      <w:r>
        <w:rPr>
          <w:b w:val="false"/>
          <w:i w:val="false"/>
          <w:color w:val="000000"/>
          <w:sz w:val="20"/>
        </w:rPr>
        <w:t>
      Біліктілікке қойылатын талаптар: жоғары білім (бөлім бейіні бойынша) және білім беру ұйымдарындағы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Бас (жетекші) маман</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r>
        <w:br/>
      </w:r>
      <w:r>
        <w:rPr>
          <w:b w:val="false"/>
          <w:i w:val="false"/>
          <w:color w:val="000000"/>
          <w:sz w:val="20"/>
        </w:rP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 бала құқықтары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xml:space="preserve"> заңдары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br/>
      </w:r>
      <w:r>
        <w:rPr>
          <w:b w:val="false"/>
          <w:i w:val="false"/>
          <w:color w:val="000000"/>
          <w:sz w:val="20"/>
        </w:rPr>
        <w:t>
      Тиісті санатты алу үшін міндеттерді айқындаумен қатар біліктілікке қойылатын талаптар:</w:t>
      </w:r>
      <w:r>
        <w:br/>
      </w:r>
      <w:r>
        <w:rPr>
          <w:b w:val="false"/>
          <w:i w:val="false"/>
          <w:color w:val="000000"/>
          <w:sz w:val="20"/>
        </w:rPr>
        <w:t>
      Жетекші маман:</w:t>
      </w:r>
      <w:r>
        <w:br/>
      </w:r>
      <w:r>
        <w:rPr>
          <w:b w:val="false"/>
          <w:i w:val="false"/>
          <w:color w:val="000000"/>
          <w:sz w:val="20"/>
        </w:rP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r>
        <w:br/>
      </w:r>
      <w:r>
        <w:rPr>
          <w:b w:val="false"/>
          <w:i w:val="false"/>
          <w:color w:val="000000"/>
          <w:sz w:val="20"/>
        </w:rPr>
        <w:t xml:space="preserve">
      Біліктілікке қойылатын талаптар: жоғары білім (бөлім бейіні бойынша), білім беру ұйымдарындағы жұмыс өтілі кемінде 3 жыл. </w:t>
      </w:r>
      <w:r>
        <w:br/>
      </w:r>
      <w:r>
        <w:rPr>
          <w:b w:val="false"/>
          <w:i w:val="false"/>
          <w:color w:val="000000"/>
          <w:sz w:val="20"/>
        </w:rP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r>
        <w:br/>
      </w:r>
      <w:r>
        <w:rPr>
          <w:b w:val="false"/>
          <w:i w:val="false"/>
          <w:color w:val="000000"/>
          <w:sz w:val="20"/>
        </w:rPr>
        <w:t>
      Біліктілікке қойылатын талаптар: жоғары білім (бөлім бейіні бойынша), білім беру ұйымдарындағы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Сертификатталған тренер</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r>
        <w:br/>
      </w:r>
      <w:r>
        <w:rPr>
          <w:b w:val="false"/>
          <w:i w:val="false"/>
          <w:color w:val="000000"/>
          <w:sz w:val="20"/>
        </w:rPr>
        <w:t xml:space="preserve">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 </w:t>
      </w:r>
      <w:r>
        <w:br/>
      </w:r>
      <w:r>
        <w:rPr>
          <w:b w:val="false"/>
          <w:i w:val="false"/>
          <w:color w:val="000000"/>
          <w:sz w:val="20"/>
        </w:rPr>
        <w:t xml:space="preserve">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 </w:t>
      </w:r>
      <w:r>
        <w:br/>
      </w:r>
      <w:r>
        <w:rPr>
          <w:b w:val="false"/>
          <w:i w:val="false"/>
          <w:color w:val="000000"/>
          <w:sz w:val="20"/>
        </w:rPr>
        <w:t xml:space="preserve">
      Конференцияларға, семинарларға, көрмелерге және т.б. қатысады. Мақалалар дайындауды, әдістемелік ұсынымдар, құралдар және т.б. әзірлеуді қамтамасыз етеді. </w:t>
      </w:r>
      <w:r>
        <w:br/>
      </w:r>
      <w:r>
        <w:rPr>
          <w:b w:val="false"/>
          <w:i w:val="false"/>
          <w:color w:val="000000"/>
          <w:sz w:val="20"/>
        </w:rPr>
        <w:t xml:space="preserve">
      Ішкі тәртіп ережелерін сақтайды және тренердің жұмысын реттейтін құжаттардың орындалуын қамтамасыз етеді. </w:t>
      </w:r>
      <w:r>
        <w:br/>
      </w:r>
      <w:r>
        <w:rPr>
          <w:b w:val="false"/>
          <w:i w:val="false"/>
          <w:color w:val="000000"/>
          <w:sz w:val="20"/>
        </w:rP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Қазақстан Республикасының </w:t>
      </w:r>
      <w:r>
        <w:rPr>
          <w:b w:val="false"/>
          <w:i w:val="false"/>
          <w:color w:val="000000"/>
          <w:sz w:val="20"/>
        </w:rPr>
        <w:t>«Білім туралы»</w:t>
      </w:r>
      <w:r>
        <w:rPr>
          <w:b w:val="false"/>
          <w:i w:val="false"/>
          <w:color w:val="000000"/>
          <w:sz w:val="20"/>
        </w:rPr>
        <w:t>, </w:t>
      </w:r>
      <w:r>
        <w:rPr>
          <w:b w:val="false"/>
          <w:i w:val="false"/>
          <w:color w:val="000000"/>
          <w:sz w:val="20"/>
        </w:rPr>
        <w:t>«Сыбайлас жемқорлыққа қарсы күрес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xml:space="preserve">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r>
        <w:br/>
      </w:r>
      <w:r>
        <w:rPr>
          <w:b w:val="false"/>
          <w:i w:val="false"/>
          <w:color w:val="000000"/>
          <w:sz w:val="20"/>
        </w:rPr>
        <w:t>
      Біліктілікке қойылатын талаптар:</w:t>
      </w:r>
      <w:r>
        <w:br/>
      </w:r>
      <w:r>
        <w:rPr>
          <w:b w:val="false"/>
          <w:i w:val="false"/>
          <w:color w:val="000000"/>
          <w:sz w:val="20"/>
        </w:rPr>
        <w:t>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pPr>
        <w:spacing w:after="0"/>
        <w:ind w:left="0"/>
        <w:jc w:val="left"/>
      </w:pPr>
      <w:r>
        <w:rPr>
          <w:b w:val="false"/>
          <w:i w:val="false"/>
          <w:color w:val="000000"/>
          <w:sz w:val="20"/>
        </w:rPr>
        <w:t>
</w:t>
      </w:r>
    </w:p>
    <w:p>
      <w:pPr>
        <w:spacing w:after="0"/>
        <w:ind w:left="0"/>
        <w:jc w:val="left"/>
      </w:pPr>
      <w:r>
        <w:rPr>
          <w:b/>
          <w:i w:val="false"/>
          <w:color w:val="000000"/>
        </w:rPr>
        <w:t xml:space="preserve"> 
Әдістемелік қызмет</w:t>
      </w:r>
    </w:p>
    <w:p>
      <w:pPr>
        <w:spacing w:after="0"/>
        <w:ind w:left="0"/>
        <w:jc w:val="left"/>
      </w:pPr>
      <w:r>
        <w:rPr>
          <w:b w:val="false"/>
          <w:i w:val="false"/>
          <w:color w:val="000000"/>
          <w:sz w:val="20"/>
        </w:rPr>
        <w:t>
</w:t>
      </w:r>
    </w:p>
    <w:p>
      <w:pPr>
        <w:spacing w:after="0"/>
        <w:ind w:left="0"/>
        <w:jc w:val="left"/>
      </w:pPr>
      <w:r>
        <w:rPr>
          <w:b/>
          <w:i w:val="false"/>
          <w:color w:val="000000"/>
        </w:rPr>
        <w:t xml:space="preserve"> 
Оқу-әдістемелік орталықтың (кабинет) директоры (меңгерушісі)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r>
        <w:br/>
      </w:r>
      <w:r>
        <w:rPr>
          <w:b w:val="false"/>
          <w:i w:val="false"/>
          <w:color w:val="000000"/>
          <w:sz w:val="20"/>
        </w:rPr>
        <w:t xml:space="preserve">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 </w:t>
      </w:r>
      <w:r>
        <w:br/>
      </w:r>
      <w:r>
        <w:rPr>
          <w:b w:val="false"/>
          <w:i w:val="false"/>
          <w:color w:val="000000"/>
          <w:sz w:val="20"/>
        </w:rPr>
        <w:t>
      Республикадағы және шетелдегі қоғамдық ұйымдардың (қауымдастықтар, кеңестер және т.б.) өзара әрекеттесуін ұйымдастырады.</w:t>
      </w:r>
      <w:r>
        <w:br/>
      </w:r>
      <w:r>
        <w:rPr>
          <w:b w:val="false"/>
          <w:i w:val="false"/>
          <w:color w:val="000000"/>
          <w:sz w:val="20"/>
        </w:rP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r>
        <w:br/>
      </w:r>
      <w:r>
        <w:rPr>
          <w:b w:val="false"/>
          <w:i w:val="false"/>
          <w:color w:val="000000"/>
          <w:sz w:val="20"/>
        </w:rPr>
        <w:t>
      Орталықтың (кабинет) ғылыми-әдістемелік кеңесінің жұмысына басшылық жасайды. Қажетті есептілікті дайындап, жіберуді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Қазақстан Республикасының Еңбек </w:t>
      </w:r>
      <w:r>
        <w:rPr>
          <w:b w:val="false"/>
          <w:i w:val="false"/>
          <w:color w:val="000000"/>
          <w:sz w:val="20"/>
        </w:rPr>
        <w:t>кодексі</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балалар құқығы туралы»</w:t>
      </w:r>
      <w:r>
        <w:rPr>
          <w:b w:val="false"/>
          <w:i w:val="false"/>
          <w:color w:val="000000"/>
          <w:sz w:val="20"/>
        </w:rPr>
        <w:t>, </w:t>
      </w:r>
      <w:r>
        <w:rPr>
          <w:b w:val="false"/>
          <w:i w:val="false"/>
          <w:color w:val="000000"/>
          <w:sz w:val="20"/>
        </w:rPr>
        <w:t>«Сыбайлас жемқорлық туралы»</w:t>
      </w:r>
      <w:r>
        <w:rPr>
          <w:b w:val="false"/>
          <w:i w:val="false"/>
          <w:color w:val="000000"/>
          <w:sz w:val="20"/>
        </w:rPr>
        <w:t xml:space="preserve"> Қазақстан Республикасының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r>
        <w:br/>
      </w:r>
      <w:r>
        <w:rPr>
          <w:b w:val="false"/>
          <w:i w:val="false"/>
          <w:color w:val="000000"/>
          <w:sz w:val="20"/>
        </w:rP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pPr>
        <w:spacing w:after="0"/>
        <w:ind w:left="0"/>
        <w:jc w:val="left"/>
      </w:pPr>
      <w:r>
        <w:rPr>
          <w:b w:val="false"/>
          <w:i w:val="false"/>
          <w:color w:val="000000"/>
          <w:sz w:val="20"/>
        </w:rPr>
        <w:t>
</w:t>
      </w:r>
    </w:p>
    <w:p>
      <w:pPr>
        <w:spacing w:after="0"/>
        <w:ind w:left="0"/>
        <w:jc w:val="left"/>
      </w:pPr>
      <w:r>
        <w:rPr>
          <w:b/>
          <w:i w:val="false"/>
          <w:color w:val="000000"/>
        </w:rPr>
        <w:t xml:space="preserve"> 
Оқу-әдістемелік орталық (кабинет) директорының орынбасары</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Еңбек </w:t>
      </w:r>
      <w:r>
        <w:rPr>
          <w:b w:val="false"/>
          <w:i w:val="false"/>
          <w:color w:val="000000"/>
          <w:sz w:val="20"/>
        </w:rPr>
        <w:t>кодексін</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балалар құқығы туралы»</w:t>
      </w:r>
      <w:r>
        <w:rPr>
          <w:b w:val="false"/>
          <w:i w:val="false"/>
          <w:color w:val="000000"/>
          <w:sz w:val="20"/>
        </w:rPr>
        <w:t>, </w:t>
      </w:r>
      <w:r>
        <w:rPr>
          <w:b w:val="false"/>
          <w:i w:val="false"/>
          <w:color w:val="000000"/>
          <w:sz w:val="20"/>
        </w:rPr>
        <w:t>«Сыбайлас жемқорлық туралы»</w:t>
      </w:r>
      <w:r>
        <w:rPr>
          <w:b w:val="false"/>
          <w:i w:val="false"/>
          <w:color w:val="000000"/>
          <w:sz w:val="20"/>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r>
        <w:br/>
      </w:r>
      <w:r>
        <w:rPr>
          <w:b w:val="false"/>
          <w:i w:val="false"/>
          <w:color w:val="000000"/>
          <w:sz w:val="20"/>
        </w:rPr>
        <w:t>
      Біліктілікке қойылатын талаптар: жоғары педагогикалық білім, педагогикалық жұмыс өтілі кемінде 5 жыл.</w:t>
      </w:r>
    </w:p>
    <w:p>
      <w:pPr>
        <w:spacing w:after="0"/>
        <w:ind w:left="0"/>
        <w:jc w:val="left"/>
      </w:pPr>
      <w:r>
        <w:rPr>
          <w:b w:val="false"/>
          <w:i w:val="false"/>
          <w:color w:val="000000"/>
          <w:sz w:val="20"/>
        </w:rPr>
        <w:t>
</w:t>
      </w:r>
    </w:p>
    <w:p>
      <w:pPr>
        <w:spacing w:after="0"/>
        <w:ind w:left="0"/>
        <w:jc w:val="left"/>
      </w:pPr>
      <w:r>
        <w:rPr>
          <w:b/>
          <w:i w:val="false"/>
          <w:color w:val="000000"/>
        </w:rPr>
        <w:t xml:space="preserve"> 
Оқу-әдістемелік орталық (кабинет) әдіскері</w:t>
      </w:r>
    </w:p>
    <w:p>
      <w:pPr>
        <w:spacing w:after="0"/>
        <w:ind w:left="0"/>
        <w:jc w:val="left"/>
      </w:pPr>
      <w:r>
        <w:rPr>
          <w:b w:val="false"/>
          <w:i w:val="false"/>
          <w:color w:val="000000"/>
          <w:sz w:val="20"/>
        </w:rPr>
        <w:t>
</w:t>
      </w:r>
    </w:p>
    <w:p>
      <w:pPr>
        <w:spacing w:after="0"/>
        <w:ind w:left="0"/>
        <w:jc w:val="left"/>
      </w:pPr>
      <w:r>
        <w:rPr>
          <w:b w:val="false"/>
          <w:i w:val="false"/>
          <w:color w:val="000000"/>
          <w:sz w:val="20"/>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r>
        <w:br/>
      </w:r>
      <w:r>
        <w:rPr>
          <w:b w:val="false"/>
          <w:i w:val="false"/>
          <w:color w:val="000000"/>
          <w:sz w:val="20"/>
        </w:rP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 Қажетті есептіліктерді дайындап, ұсынуды қамтамасыз етеді.</w:t>
      </w:r>
      <w:r>
        <w:br/>
      </w:r>
      <w:r>
        <w:rPr>
          <w:b w:val="false"/>
          <w:i w:val="false"/>
          <w:color w:val="000000"/>
          <w:sz w:val="20"/>
        </w:rPr>
        <w:t>
      Білуге міндетті: Қазақстан Республикасының </w:t>
      </w:r>
      <w:r>
        <w:rPr>
          <w:b w:val="false"/>
          <w:i w:val="false"/>
          <w:color w:val="000000"/>
          <w:sz w:val="20"/>
        </w:rPr>
        <w:t>Конституциясы</w:t>
      </w:r>
      <w:r>
        <w:rPr>
          <w:b w:val="false"/>
          <w:i w:val="false"/>
          <w:color w:val="000000"/>
          <w:sz w:val="20"/>
        </w:rPr>
        <w:t>, Қазақстан Республикасының Еңбек </w:t>
      </w:r>
      <w:r>
        <w:rPr>
          <w:b w:val="false"/>
          <w:i w:val="false"/>
          <w:color w:val="000000"/>
          <w:sz w:val="20"/>
        </w:rPr>
        <w:t>кодексі</w:t>
      </w:r>
      <w:r>
        <w:rPr>
          <w:b w:val="false"/>
          <w:i w:val="false"/>
          <w:color w:val="000000"/>
          <w:sz w:val="20"/>
        </w:rPr>
        <w:t>, </w:t>
      </w:r>
      <w:r>
        <w:rPr>
          <w:b w:val="false"/>
          <w:i w:val="false"/>
          <w:color w:val="000000"/>
          <w:sz w:val="20"/>
        </w:rPr>
        <w:t>«Білім туралы»</w:t>
      </w:r>
      <w:r>
        <w:rPr>
          <w:b w:val="false"/>
          <w:i w:val="false"/>
          <w:color w:val="000000"/>
          <w:sz w:val="20"/>
        </w:rPr>
        <w:t>, </w:t>
      </w:r>
      <w:r>
        <w:rPr>
          <w:b w:val="false"/>
          <w:i w:val="false"/>
          <w:color w:val="000000"/>
          <w:sz w:val="20"/>
        </w:rPr>
        <w:t>«Қазақстан Республикасындағы тілдер туралы»</w:t>
      </w:r>
      <w:r>
        <w:rPr>
          <w:b w:val="false"/>
          <w:i w:val="false"/>
          <w:color w:val="000000"/>
          <w:sz w:val="20"/>
        </w:rPr>
        <w:t>, </w:t>
      </w:r>
      <w:r>
        <w:rPr>
          <w:b w:val="false"/>
          <w:i w:val="false"/>
          <w:color w:val="000000"/>
          <w:sz w:val="20"/>
        </w:rPr>
        <w:t>«Қазақстан Республикасындағы балалар құқығы туралы»</w:t>
      </w:r>
      <w:r>
        <w:rPr>
          <w:b w:val="false"/>
          <w:i w:val="false"/>
          <w:color w:val="000000"/>
          <w:sz w:val="20"/>
        </w:rPr>
        <w:t>, </w:t>
      </w:r>
      <w:r>
        <w:rPr>
          <w:b w:val="false"/>
          <w:i w:val="false"/>
          <w:color w:val="000000"/>
          <w:sz w:val="20"/>
        </w:rPr>
        <w:t>«Сыбайлас жемқорлық туралы»</w:t>
      </w:r>
      <w:r>
        <w:rPr>
          <w:b w:val="false"/>
          <w:i w:val="false"/>
          <w:color w:val="000000"/>
          <w:sz w:val="20"/>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r>
        <w:br/>
      </w:r>
      <w:r>
        <w:rPr>
          <w:b w:val="false"/>
          <w:i w:val="false"/>
          <w:color w:val="000000"/>
          <w:sz w:val="20"/>
        </w:rPr>
        <w:t xml:space="preserve">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 </w:t>
      </w:r>
      <w:r>
        <w:br/>
      </w:r>
      <w:r>
        <w:rPr>
          <w:b w:val="false"/>
          <w:i w:val="false"/>
          <w:color w:val="000000"/>
          <w:sz w:val="20"/>
        </w:rPr>
        <w:t>
</w:t>
      </w:r>
      <w:r>
        <w:rPr>
          <w:b w:val="false"/>
          <w:i w:val="false"/>
          <w:color w:val="000000"/>
          <w:sz w:val="20"/>
        </w:rPr>
        <w:t>
      2. Мектепке дейінгі және орта білім департаменті (Ж.А. Жонтаева):</w:t>
      </w:r>
      <w:r>
        <w:br/>
      </w:r>
      <w:r>
        <w:rPr>
          <w:b w:val="false"/>
          <w:i w:val="false"/>
          <w:color w:val="000000"/>
          <w:sz w:val="20"/>
        </w:rPr>
        <w:t>
</w:t>
      </w:r>
      <w:r>
        <w:rPr>
          <w:b w:val="false"/>
          <w:i w:val="false"/>
          <w:color w:val="000000"/>
          <w:sz w:val="20"/>
        </w:rPr>
        <w:t>
      1) осы бұйрықтың белгіленген заңнамалық тәртіппен Қазақстан Республикасы Әділет министрлігінде мемлекеттік тіркелуін қамтамасыз етсін;</w:t>
      </w:r>
      <w:r>
        <w:br/>
      </w:r>
      <w:r>
        <w:rPr>
          <w:b w:val="false"/>
          <w:i w:val="false"/>
          <w:color w:val="000000"/>
          <w:sz w:val="20"/>
        </w:rPr>
        <w:t>
</w:t>
      </w:r>
      <w:r>
        <w:rPr>
          <w:b w:val="false"/>
          <w:i w:val="false"/>
          <w:color w:val="000000"/>
          <w:sz w:val="20"/>
        </w:rPr>
        <w:t xml:space="preserve">
      2) осы бұйрықты мемлекеттік тіркеуден өткеннен кейін бұқаралық ақпарат құралдарында жарияласын. </w:t>
      </w:r>
      <w:r>
        <w:br/>
      </w:r>
      <w:r>
        <w:rPr>
          <w:b w:val="false"/>
          <w:i w:val="false"/>
          <w:color w:val="000000"/>
          <w:sz w:val="20"/>
        </w:rPr>
        <w:t>
</w:t>
      </w:r>
      <w:r>
        <w:rPr>
          <w:b w:val="false"/>
          <w:i w:val="false"/>
          <w:color w:val="000000"/>
          <w:sz w:val="20"/>
        </w:rPr>
        <w:t>
      3. Осы бұйрықтың орындалуын бақылау білім және ғылым вице-министрі Е.Н. Иманғалиевке жүктелсін.</w:t>
      </w:r>
      <w:r>
        <w:br/>
      </w:r>
      <w:r>
        <w:rPr>
          <w:b w:val="false"/>
          <w:i w:val="false"/>
          <w:color w:val="000000"/>
          <w:sz w:val="20"/>
        </w:rPr>
        <w:t>
</w:t>
      </w:r>
      <w:r>
        <w:rPr>
          <w:b w:val="false"/>
          <w:i w:val="false"/>
          <w:color w:val="000000"/>
          <w:sz w:val="20"/>
        </w:rPr>
        <w:t>
      4. Осы бұйрық алғашқы ресми жарияланған күнінен кейін күнтізбелік он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color w:val="000000"/>
          <w:sz w:val="20"/>
        </w:rPr>
        <w:t>      Министр                                           А. Сәрінжіпов</w:t>
      </w:r>
    </w:p>
    <w:p>
      <w:pPr>
        <w:spacing w:after="0"/>
        <w:ind w:left="0"/>
        <w:jc w:val="left"/>
      </w:pPr>
      <w:r>
        <w:rPr>
          <w:b w:val="false"/>
          <w:i w:val="false"/>
          <w:color w:val="000000"/>
          <w:sz w:val="20"/>
        </w:rPr>
        <w:t>
</w:t>
      </w:r>
    </w:p>
    <w:p>
      <w:pPr>
        <w:spacing w:after="0"/>
        <w:ind w:left="0"/>
        <w:jc w:val="left"/>
      </w:pPr>
      <w:r>
        <w:rPr>
          <w:b w:val="false"/>
          <w:i w:val="false"/>
          <w:color w:val="000000"/>
          <w:sz w:val="20"/>
        </w:rPr>
        <w:t>      «КЕЛІСІЛДІ»</w:t>
      </w:r>
      <w:r>
        <w:br/>
      </w:r>
      <w:r>
        <w:rPr>
          <w:b w:val="false"/>
          <w:i w:val="false"/>
          <w:color w:val="000000"/>
          <w:sz w:val="20"/>
        </w:rPr>
        <w:t>
      Қазақстан Республикасы</w:t>
      </w:r>
      <w:r>
        <w:br/>
      </w:r>
      <w:r>
        <w:rPr>
          <w:b w:val="false"/>
          <w:i w:val="false"/>
          <w:color w:val="000000"/>
          <w:sz w:val="20"/>
        </w:rPr>
        <w:t>
      Еңбек және халықты</w:t>
      </w:r>
      <w:r>
        <w:br/>
      </w:r>
      <w:r>
        <w:rPr>
          <w:b w:val="false"/>
          <w:i w:val="false"/>
          <w:color w:val="000000"/>
          <w:sz w:val="20"/>
        </w:rPr>
        <w:t>
      әлеуметтік қорғау министрі</w:t>
      </w:r>
      <w:r>
        <w:br/>
      </w:r>
      <w:r>
        <w:rPr>
          <w:b w:val="false"/>
          <w:i w:val="false"/>
          <w:color w:val="000000"/>
          <w:sz w:val="20"/>
        </w:rPr>
        <w:t>
      ___________ Т. Дүйсенова</w:t>
      </w:r>
      <w:r>
        <w:br/>
      </w:r>
      <w:r>
        <w:rPr>
          <w:b w:val="false"/>
          <w:i w:val="false"/>
          <w:color w:val="000000"/>
          <w:sz w:val="20"/>
        </w:rPr>
        <w:t>
      2013 жылғы 30 желтоқсан</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